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31678" w:rightFromText="31678" w:bottomFromText="1021" w:vertAnchor="page" w:horzAnchor="margin" w:tblpY="2809"/>
        <w:tblW w:w="0" w:type="auto"/>
        <w:tblLayout w:type="fixed"/>
        <w:tblCellMar>
          <w:left w:w="0" w:type="dxa"/>
          <w:right w:w="0" w:type="dxa"/>
        </w:tblCellMar>
        <w:tblLook w:val="04A0" w:firstRow="1" w:lastRow="0" w:firstColumn="1" w:lastColumn="0" w:noHBand="0" w:noVBand="1"/>
      </w:tblPr>
      <w:tblGrid>
        <w:gridCol w:w="4912"/>
        <w:gridCol w:w="25"/>
        <w:gridCol w:w="25"/>
        <w:gridCol w:w="25"/>
        <w:gridCol w:w="25"/>
        <w:gridCol w:w="25"/>
      </w:tblGrid>
      <w:tr w:rsidR="00681A97" w:rsidRPr="002622AF" w14:paraId="70F8B00B" w14:textId="77777777" w:rsidTr="00681A97">
        <w:trPr>
          <w:trHeight w:hRule="exact" w:val="851"/>
        </w:trPr>
        <w:tc>
          <w:tcPr>
            <w:tcW w:w="4912" w:type="dxa"/>
          </w:tcPr>
          <w:p w14:paraId="60555ED7" w14:textId="77777777" w:rsidR="00681A97" w:rsidRPr="00681A97" w:rsidRDefault="00681A97" w:rsidP="00681A97">
            <w:pPr>
              <w:pStyle w:val="Geenafstand"/>
              <w:rPr>
                <w:b/>
                <w:color w:val="808080" w:themeColor="background1" w:themeShade="80"/>
                <w:sz w:val="24"/>
                <w:szCs w:val="24"/>
              </w:rPr>
            </w:pPr>
            <w:r w:rsidRPr="00681A97">
              <w:rPr>
                <w:b/>
                <w:color w:val="808080" w:themeColor="background1" w:themeShade="80"/>
                <w:sz w:val="24"/>
                <w:szCs w:val="24"/>
              </w:rPr>
              <w:t xml:space="preserve">Verwacht: </w:t>
            </w:r>
          </w:p>
          <w:p w14:paraId="2AED36AB" w14:textId="61BE65D4" w:rsidR="00681A97" w:rsidRPr="00681A97" w:rsidRDefault="00681A97" w:rsidP="00681A97">
            <w:pPr>
              <w:pStyle w:val="Geenafstand"/>
              <w:rPr>
                <w:b/>
                <w:sz w:val="24"/>
                <w:szCs w:val="24"/>
              </w:rPr>
            </w:pPr>
            <w:r>
              <w:rPr>
                <w:b/>
                <w:sz w:val="24"/>
                <w:szCs w:val="24"/>
              </w:rPr>
              <w:t xml:space="preserve">Tentoonstelling ‘Allemaal </w:t>
            </w:r>
            <w:r w:rsidRPr="00681A97">
              <w:rPr>
                <w:b/>
                <w:sz w:val="24"/>
                <w:szCs w:val="24"/>
              </w:rPr>
              <w:t>Mensen’</w:t>
            </w:r>
          </w:p>
          <w:p w14:paraId="69570347" w14:textId="77777777" w:rsidR="00681A97" w:rsidRPr="00681A97" w:rsidRDefault="00681A97" w:rsidP="00681A97">
            <w:pPr>
              <w:pStyle w:val="Geenafstand"/>
              <w:rPr>
                <w:i/>
                <w:color w:val="808080" w:themeColor="background1" w:themeShade="80"/>
                <w:sz w:val="24"/>
                <w:szCs w:val="24"/>
              </w:rPr>
            </w:pPr>
            <w:r w:rsidRPr="00681A97">
              <w:rPr>
                <w:i/>
                <w:color w:val="808080" w:themeColor="background1" w:themeShade="80"/>
                <w:sz w:val="24"/>
                <w:szCs w:val="24"/>
              </w:rPr>
              <w:t>Huygens Museum, Notarishuis</w:t>
            </w:r>
          </w:p>
          <w:p w14:paraId="4A25ADBC" w14:textId="77777777" w:rsidR="00681A97" w:rsidRPr="00681A97" w:rsidRDefault="00681A97" w:rsidP="00681A97">
            <w:pPr>
              <w:pStyle w:val="Adresvak"/>
              <w:rPr>
                <w:color w:val="808080" w:themeColor="background1" w:themeShade="80"/>
              </w:rPr>
            </w:pPr>
            <w:r w:rsidRPr="00681A97">
              <w:rPr>
                <w:color w:val="808080" w:themeColor="background1" w:themeShade="80"/>
              </w:rPr>
              <w:t>…</w:t>
            </w:r>
          </w:p>
          <w:p w14:paraId="2286D134" w14:textId="77777777" w:rsidR="00681A97" w:rsidRPr="005C0C61" w:rsidRDefault="00681A97" w:rsidP="00681A97">
            <w:pPr>
              <w:pStyle w:val="Adresvak"/>
            </w:pPr>
            <w:r w:rsidRPr="005C0C61">
              <w:t>…</w:t>
            </w:r>
          </w:p>
          <w:p w14:paraId="29146B71" w14:textId="77777777" w:rsidR="00681A97" w:rsidRPr="002622AF" w:rsidRDefault="00681A97" w:rsidP="00681A97">
            <w:pPr>
              <w:pStyle w:val="Adresvak"/>
            </w:pPr>
            <w:r w:rsidRPr="005C0C61">
              <w:t>…</w:t>
            </w:r>
          </w:p>
        </w:tc>
        <w:tc>
          <w:tcPr>
            <w:tcW w:w="25" w:type="dxa"/>
            <w:tcBorders>
              <w:top w:val="single" w:sz="2" w:space="0" w:color="FFFFFF"/>
              <w:left w:val="nil"/>
              <w:bottom w:val="single" w:sz="2" w:space="0" w:color="FFFFFF"/>
              <w:right w:val="single" w:sz="2" w:space="0" w:color="FFFFFF"/>
            </w:tcBorders>
          </w:tcPr>
          <w:p w14:paraId="0F6AA6B2" w14:textId="77777777" w:rsidR="00681A97" w:rsidRPr="002622AF" w:rsidRDefault="00681A97" w:rsidP="00681A97">
            <w:pPr>
              <w:pStyle w:val="Adresvak"/>
            </w:pPr>
          </w:p>
        </w:tc>
        <w:tc>
          <w:tcPr>
            <w:tcW w:w="25" w:type="dxa"/>
            <w:tcBorders>
              <w:top w:val="single" w:sz="2" w:space="0" w:color="FFFFFF"/>
              <w:left w:val="single" w:sz="2" w:space="0" w:color="FFFFFF"/>
              <w:bottom w:val="single" w:sz="2" w:space="0" w:color="FFFFFF"/>
              <w:right w:val="single" w:sz="2" w:space="0" w:color="FFFFFF"/>
            </w:tcBorders>
          </w:tcPr>
          <w:p w14:paraId="0989A993" w14:textId="77777777" w:rsidR="00681A97" w:rsidRPr="002622AF" w:rsidRDefault="00681A97" w:rsidP="00681A97">
            <w:pPr>
              <w:pStyle w:val="Adresvak"/>
            </w:pPr>
          </w:p>
        </w:tc>
        <w:tc>
          <w:tcPr>
            <w:tcW w:w="25" w:type="dxa"/>
            <w:tcBorders>
              <w:top w:val="single" w:sz="2" w:space="0" w:color="FFFFFF"/>
              <w:left w:val="single" w:sz="2" w:space="0" w:color="FFFFFF"/>
              <w:bottom w:val="single" w:sz="2" w:space="0" w:color="FFFFFF"/>
              <w:right w:val="single" w:sz="2" w:space="0" w:color="FFFFFF"/>
            </w:tcBorders>
          </w:tcPr>
          <w:p w14:paraId="013B14A5" w14:textId="77777777" w:rsidR="00681A97" w:rsidRPr="002622AF" w:rsidRDefault="00681A97" w:rsidP="00681A97">
            <w:pPr>
              <w:pStyle w:val="Adresvak"/>
            </w:pPr>
          </w:p>
        </w:tc>
        <w:tc>
          <w:tcPr>
            <w:tcW w:w="25" w:type="dxa"/>
            <w:tcBorders>
              <w:top w:val="single" w:sz="2" w:space="0" w:color="FFFFFF"/>
              <w:left w:val="single" w:sz="2" w:space="0" w:color="FFFFFF"/>
              <w:bottom w:val="single" w:sz="2" w:space="0" w:color="FFFFFF"/>
              <w:right w:val="single" w:sz="2" w:space="0" w:color="FFFFFF"/>
            </w:tcBorders>
          </w:tcPr>
          <w:p w14:paraId="52939FCF" w14:textId="77777777" w:rsidR="00681A97" w:rsidRPr="002622AF" w:rsidRDefault="00681A97" w:rsidP="00681A97">
            <w:pPr>
              <w:pStyle w:val="Adresvak"/>
            </w:pPr>
          </w:p>
        </w:tc>
        <w:tc>
          <w:tcPr>
            <w:tcW w:w="25" w:type="dxa"/>
            <w:tcBorders>
              <w:top w:val="single" w:sz="2" w:space="0" w:color="FFFFFF"/>
              <w:left w:val="single" w:sz="2" w:space="0" w:color="FFFFFF"/>
              <w:bottom w:val="single" w:sz="2" w:space="0" w:color="FFFFFF"/>
              <w:right w:val="single" w:sz="2" w:space="0" w:color="FFFFFF"/>
            </w:tcBorders>
          </w:tcPr>
          <w:p w14:paraId="0466A5F1" w14:textId="77777777" w:rsidR="00681A97" w:rsidRPr="002622AF" w:rsidRDefault="00681A97" w:rsidP="00681A97">
            <w:pPr>
              <w:pStyle w:val="Adresvak"/>
            </w:pPr>
          </w:p>
        </w:tc>
      </w:tr>
    </w:tbl>
    <w:p w14:paraId="28FCC18F" w14:textId="012D46AE" w:rsidR="005B325C" w:rsidRDefault="00681A97" w:rsidP="00681A97">
      <w:pPr>
        <w:pStyle w:val="Basistekst"/>
        <w:rPr>
          <w:b/>
        </w:rPr>
      </w:pPr>
      <w:r w:rsidRPr="00681A97">
        <w:rPr>
          <w:b/>
        </w:rPr>
        <w:t>Op 16 april 2026 opent het Huy</w:t>
      </w:r>
      <w:r w:rsidR="00BD1102">
        <w:rPr>
          <w:b/>
        </w:rPr>
        <w:t xml:space="preserve">gens Museum de tentoonstelling </w:t>
      </w:r>
      <w:r w:rsidR="00BD1102" w:rsidRPr="00BD1102">
        <w:rPr>
          <w:b/>
          <w:i/>
        </w:rPr>
        <w:t>Allemaal Mensen</w:t>
      </w:r>
      <w:r w:rsidRPr="00681A97">
        <w:rPr>
          <w:b/>
        </w:rPr>
        <w:t xml:space="preserve">. </w:t>
      </w:r>
      <w:r w:rsidR="005B325C">
        <w:rPr>
          <w:b/>
        </w:rPr>
        <w:t xml:space="preserve">In de tentoonstelling kom je </w:t>
      </w:r>
      <w:r w:rsidR="00A25BAD">
        <w:rPr>
          <w:b/>
        </w:rPr>
        <w:t>oog in oog te staan met allemaal</w:t>
      </w:r>
      <w:r w:rsidR="005B325C">
        <w:rPr>
          <w:b/>
        </w:rPr>
        <w:t xml:space="preserve"> mensen uit de geschiedenis van</w:t>
      </w:r>
      <w:r w:rsidR="00376292">
        <w:rPr>
          <w:b/>
        </w:rPr>
        <w:t xml:space="preserve"> Leidschendam-Voorburg</w:t>
      </w:r>
      <w:r w:rsidR="005B325C">
        <w:rPr>
          <w:b/>
        </w:rPr>
        <w:t xml:space="preserve">. Ontdek de persoonlijke verhalen achter </w:t>
      </w:r>
      <w:r w:rsidR="0043621E">
        <w:rPr>
          <w:b/>
        </w:rPr>
        <w:t xml:space="preserve">de </w:t>
      </w:r>
      <w:r w:rsidR="005B325C">
        <w:rPr>
          <w:b/>
        </w:rPr>
        <w:t xml:space="preserve">rijke verzameling portretten van het Huygens Museum, waaronder </w:t>
      </w:r>
      <w:r w:rsidR="005B325C" w:rsidRPr="00681A97">
        <w:rPr>
          <w:b/>
        </w:rPr>
        <w:t>tekeningen, prenten, schilderijen en beelden</w:t>
      </w:r>
      <w:r w:rsidR="005B325C">
        <w:rPr>
          <w:b/>
        </w:rPr>
        <w:t>.</w:t>
      </w:r>
    </w:p>
    <w:p w14:paraId="5095DF0B" w14:textId="77777777" w:rsidR="005B325C" w:rsidRDefault="005B325C" w:rsidP="00681A97">
      <w:pPr>
        <w:pStyle w:val="Basistekst"/>
        <w:rPr>
          <w:b/>
        </w:rPr>
      </w:pPr>
    </w:p>
    <w:p w14:paraId="6BEB7F68" w14:textId="75125C76" w:rsidR="00681A97" w:rsidRPr="005B325C" w:rsidRDefault="00681A97" w:rsidP="00681A97">
      <w:pPr>
        <w:pStyle w:val="Basistekst"/>
      </w:pPr>
      <w:r w:rsidRPr="005B325C">
        <w:t xml:space="preserve">De tentoonstelling is ontstaan vanuit een zoektocht in de eigen collectie: wie zijn de mensen die op deze portretten zijn afgebeeld en hoe zijn zij in de museumcollectie terechtgekomen? </w:t>
      </w:r>
      <w:r w:rsidR="005B325C">
        <w:t xml:space="preserve">Veel van de kunstwerken die jarenlang opgeborgen zijn in het depot, krijgen nu een plek in de schijnwerpers. </w:t>
      </w:r>
      <w:r w:rsidRPr="005B325C">
        <w:t xml:space="preserve">Achter elk portret gaat een persoonlijk verhaal schuil. </w:t>
      </w:r>
      <w:r w:rsidR="005B325C" w:rsidRPr="005B325C">
        <w:t>Naast bekende gezichten van beroemde stadsgenoten, zijn er ook portretten van alledaagse, soms anonieme personen</w:t>
      </w:r>
      <w:r w:rsidR="005B325C">
        <w:t xml:space="preserve"> te zien</w:t>
      </w:r>
      <w:r w:rsidR="005B325C" w:rsidRPr="005B325C">
        <w:t>.</w:t>
      </w:r>
      <w:r w:rsidR="005B325C">
        <w:t xml:space="preserve"> </w:t>
      </w:r>
      <w:r w:rsidR="00A25BAD">
        <w:t xml:space="preserve">De tentoonstelling </w:t>
      </w:r>
      <w:r w:rsidR="005B325C">
        <w:t xml:space="preserve">is een artistieke weerspiegeling van de mensen uit de gemeente. </w:t>
      </w:r>
    </w:p>
    <w:p w14:paraId="4483A521" w14:textId="77777777" w:rsidR="00681A97" w:rsidRPr="00681A97" w:rsidRDefault="00681A97" w:rsidP="00681A97">
      <w:pPr>
        <w:pStyle w:val="Basistekst"/>
      </w:pPr>
    </w:p>
    <w:p w14:paraId="0962AFA5" w14:textId="2E37C780" w:rsidR="00681A97" w:rsidRPr="00681A97" w:rsidRDefault="00BD1102" w:rsidP="00681A97">
      <w:pPr>
        <w:pStyle w:val="Basistekst"/>
      </w:pPr>
      <w:r w:rsidRPr="00BD1102">
        <w:rPr>
          <w:i/>
        </w:rPr>
        <w:t>Allemaal Mensen</w:t>
      </w:r>
      <w:r>
        <w:t xml:space="preserve"> </w:t>
      </w:r>
      <w:r w:rsidR="00681A97" w:rsidRPr="00681A97">
        <w:t xml:space="preserve">laat zien dat niet alleen de geportretteerden, maar ook de makers van de portretten onlosmakelijk verbonden zijn met de geschiedenis van </w:t>
      </w:r>
      <w:r w:rsidR="00376292">
        <w:t>Leidschendam-Voorburg</w:t>
      </w:r>
      <w:r>
        <w:t xml:space="preserve">. </w:t>
      </w:r>
      <w:r w:rsidRPr="00BD1102">
        <w:t>Zo wordt bijvoorbeeld werk van Marian Gobius getoond naast een portret waarop zij zelf is afgebeeld.</w:t>
      </w:r>
      <w:r>
        <w:t xml:space="preserve"> </w:t>
      </w:r>
      <w:r w:rsidRPr="00BD1102">
        <w:t>In de tentoonstelling ontmoeten makers en modellen elkaar en wordt het netwerk van artistieke en persoonlijke relaties in de regio zichtbaar.</w:t>
      </w:r>
    </w:p>
    <w:p w14:paraId="29F8F973" w14:textId="77777777" w:rsidR="00681A97" w:rsidRPr="00681A97" w:rsidRDefault="00681A97" w:rsidP="00681A97">
      <w:pPr>
        <w:pStyle w:val="Basistekst"/>
      </w:pPr>
    </w:p>
    <w:p w14:paraId="4F868692" w14:textId="15FBCBCC" w:rsidR="00681A97" w:rsidRPr="00377A15" w:rsidRDefault="00377A15" w:rsidP="00681A97">
      <w:r>
        <w:rPr>
          <w:b/>
        </w:rPr>
        <w:t>K</w:t>
      </w:r>
      <w:r w:rsidR="00681A97" w:rsidRPr="00681A97">
        <w:rPr>
          <w:b/>
        </w:rPr>
        <w:t>unst</w:t>
      </w:r>
      <w:r>
        <w:rPr>
          <w:b/>
        </w:rPr>
        <w:t xml:space="preserve"> uit de regio</w:t>
      </w:r>
      <w:r w:rsidR="00681A97" w:rsidRPr="00681A97">
        <w:rPr>
          <w:b/>
        </w:rPr>
        <w:br/>
      </w:r>
      <w:r w:rsidR="00681A97" w:rsidRPr="00681A97">
        <w:t xml:space="preserve">Voorburg kent een rijke geschiedenis van kunstenaars die in de regio hebben gewoond en gewerkt. Rond 1900 waren het de schilders van de Haagse School die hier graag verbleven. Kort na de Tweede Wereldoorlog ontstond het kunstenaarscollectief De Nieuwe Ploeg, dat jonge kunstenaars een podium bood. </w:t>
      </w:r>
      <w:r w:rsidRPr="00377A15">
        <w:t>De tentoonstelling weerspiegelt deze diversiteit aan kunstenaars uit de regio.</w:t>
      </w:r>
      <w:r>
        <w:t xml:space="preserve"> </w:t>
      </w:r>
      <w:r w:rsidR="00681A97" w:rsidRPr="00681A97">
        <w:t>Verschillende kunstvormen komen aan bod, van tekeningen en foto’s tot schilderijen en sculpturen, met het portret als verbindend thema.</w:t>
      </w:r>
    </w:p>
    <w:p w14:paraId="6A4C60D7" w14:textId="77777777" w:rsidR="00681A97" w:rsidRPr="00681A97" w:rsidRDefault="00681A97" w:rsidP="00681A97">
      <w:pPr>
        <w:pBdr>
          <w:bottom w:val="single" w:sz="6" w:space="1" w:color="auto"/>
        </w:pBdr>
        <w:rPr>
          <w:b/>
        </w:rPr>
      </w:pPr>
    </w:p>
    <w:p w14:paraId="76E5680D" w14:textId="654311BD" w:rsidR="00681A97" w:rsidRPr="00681A97" w:rsidRDefault="00A25BAD" w:rsidP="00681A97">
      <w:pPr>
        <w:pBdr>
          <w:bottom w:val="single" w:sz="6" w:space="1" w:color="auto"/>
        </w:pBdr>
        <w:rPr>
          <w:b/>
        </w:rPr>
      </w:pPr>
      <w:r>
        <w:rPr>
          <w:b/>
        </w:rPr>
        <w:t>A</w:t>
      </w:r>
      <w:r w:rsidR="00681A97" w:rsidRPr="00681A97">
        <w:rPr>
          <w:b/>
        </w:rPr>
        <w:t>ctiviteiten</w:t>
      </w:r>
    </w:p>
    <w:p w14:paraId="5325D651" w14:textId="056C2420" w:rsidR="00681A97" w:rsidRDefault="00815D50" w:rsidP="00815D50">
      <w:pPr>
        <w:pBdr>
          <w:bottom w:val="single" w:sz="6" w:space="1" w:color="auto"/>
        </w:pBdr>
      </w:pPr>
      <w:r>
        <w:t xml:space="preserve">Tijdens de looptijd van de tentoonstelling worden diverse activiteiten georganiseerd. De eerste vindt plaats in de </w:t>
      </w:r>
      <w:r w:rsidR="00535A96">
        <w:t xml:space="preserve">meivakantie. Op woensdag 29 april </w:t>
      </w:r>
      <w:bookmarkStart w:id="0" w:name="_GoBack"/>
      <w:bookmarkEnd w:id="0"/>
      <w:r>
        <w:t>tussen 13.00 en 16.00 uur is er een inloopworkshop portrettekenen vo</w:t>
      </w:r>
      <w:r w:rsidR="00CB259F">
        <w:t xml:space="preserve">or kinderen in het Notarishuis. </w:t>
      </w:r>
      <w:r>
        <w:t>Leer hoe je de juiste verhoudingen van een gezicht tekent en laat je creativiteit de vrije loop. De workshop is doorlopend en gratis toegankelijk in combinatie met een toegangsticket voor het museum.</w:t>
      </w:r>
      <w:r w:rsidR="00CB259F">
        <w:t xml:space="preserve"> Alle informatie is te vinden op onze website: </w:t>
      </w:r>
      <w:hyperlink r:id="rId8" w:history="1">
        <w:r w:rsidR="00CB259F" w:rsidRPr="00FE033C">
          <w:rPr>
            <w:rStyle w:val="Hyperlink"/>
          </w:rPr>
          <w:t>https://huygensmuseum.nl/nl/zien-en-doen/activiteiten/kids-workshop-portret-tekenen</w:t>
        </w:r>
      </w:hyperlink>
      <w:r w:rsidR="00CB259F">
        <w:t xml:space="preserve">. </w:t>
      </w:r>
    </w:p>
    <w:p w14:paraId="6EAAE050" w14:textId="77777777" w:rsidR="00815D50" w:rsidRPr="00681A97" w:rsidRDefault="00815D50" w:rsidP="00681A97">
      <w:pPr>
        <w:pBdr>
          <w:bottom w:val="single" w:sz="6" w:space="1" w:color="auto"/>
        </w:pBdr>
        <w:rPr>
          <w:b/>
        </w:rPr>
      </w:pPr>
    </w:p>
    <w:p w14:paraId="763A75CF" w14:textId="197ED6BC" w:rsidR="00681A97" w:rsidRPr="00681A97" w:rsidRDefault="00681A97" w:rsidP="00681A97">
      <w:pPr>
        <w:pBdr>
          <w:bottom w:val="single" w:sz="6" w:space="1" w:color="auto"/>
        </w:pBdr>
      </w:pPr>
      <w:r w:rsidRPr="00681A97">
        <w:rPr>
          <w:b/>
        </w:rPr>
        <w:t>Praktische informatie</w:t>
      </w:r>
      <w:r w:rsidR="00BD1102">
        <w:br/>
        <w:t xml:space="preserve">De tentoonstelling </w:t>
      </w:r>
      <w:r w:rsidR="00BD1102" w:rsidRPr="00BD1102">
        <w:rPr>
          <w:i/>
        </w:rPr>
        <w:t>Allemaal Mensen</w:t>
      </w:r>
      <w:r w:rsidRPr="00681A97">
        <w:t xml:space="preserve"> is vanaf 16 april te zien in het Huygens Museum, locatie Notarishuis (Herenstraat 101, Voorburg).</w:t>
      </w:r>
    </w:p>
    <w:p w14:paraId="3BC67DA3" w14:textId="77777777" w:rsidR="00681A97" w:rsidRPr="00681A97" w:rsidRDefault="00681A97" w:rsidP="00681A97">
      <w:pPr>
        <w:pBdr>
          <w:bottom w:val="single" w:sz="6" w:space="1" w:color="auto"/>
        </w:pBdr>
      </w:pPr>
    </w:p>
    <w:p w14:paraId="48CE9E5F" w14:textId="77777777" w:rsidR="00681A97" w:rsidRPr="00681A97" w:rsidRDefault="00681A97" w:rsidP="00681A97">
      <w:pPr>
        <w:rPr>
          <w:b/>
        </w:rPr>
      </w:pPr>
      <w:r w:rsidRPr="00681A97">
        <w:rPr>
          <w:b/>
        </w:rPr>
        <w:t>Noot voor de redactie</w:t>
      </w:r>
    </w:p>
    <w:p w14:paraId="399E7948" w14:textId="77777777" w:rsidR="00681A97" w:rsidRPr="00681A97" w:rsidRDefault="00681A97" w:rsidP="00681A97">
      <w:pPr>
        <w:rPr>
          <w:i/>
        </w:rPr>
      </w:pPr>
      <w:r w:rsidRPr="00681A97">
        <w:lastRenderedPageBreak/>
        <w:t xml:space="preserve">Persafbeeldingen zijn hier te downloaden. Voor vragen kunt u contact opnemen met onze communicatiemedewerker Marinka van Dijk via </w:t>
      </w:r>
      <w:hyperlink r:id="rId9" w:history="1">
        <w:r w:rsidRPr="00681A97">
          <w:rPr>
            <w:rStyle w:val="Hyperlink"/>
          </w:rPr>
          <w:t>communicatie@huygensmuseum.nl</w:t>
        </w:r>
      </w:hyperlink>
      <w:r w:rsidRPr="00681A97">
        <w:t xml:space="preserve">. </w:t>
      </w:r>
    </w:p>
    <w:p w14:paraId="30DAD673" w14:textId="6E6B6813" w:rsidR="008150C6" w:rsidRPr="008150C6" w:rsidRDefault="008150C6" w:rsidP="007E3A96">
      <w:pPr>
        <w:pStyle w:val="Basistekst"/>
      </w:pPr>
    </w:p>
    <w:sectPr w:rsidR="008150C6" w:rsidRPr="008150C6" w:rsidSect="008150C6">
      <w:headerReference w:type="default" r:id="rId10"/>
      <w:headerReference w:type="first" r:id="rId11"/>
      <w:footerReference w:type="first" r:id="rId12"/>
      <w:pgSz w:w="11906" w:h="16838" w:code="9"/>
      <w:pgMar w:top="3215" w:right="1117" w:bottom="1622" w:left="1899"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91EF" w14:textId="77777777" w:rsidR="00790B5E" w:rsidRDefault="00790B5E" w:rsidP="00FE7673">
      <w:pPr>
        <w:numPr>
          <w:ilvl w:val="1"/>
          <w:numId w:val="0"/>
        </w:numPr>
      </w:pPr>
      <w:r>
        <w:separator/>
      </w:r>
    </w:p>
  </w:endnote>
  <w:endnote w:type="continuationSeparator" w:id="0">
    <w:p w14:paraId="53FD0AA4" w14:textId="77777777" w:rsidR="00790B5E" w:rsidRDefault="00790B5E" w:rsidP="00FE7673">
      <w:pPr>
        <w:numPr>
          <w:ilvl w:val="1"/>
          <w:numId w:val="0"/>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589A" w14:textId="77777777" w:rsidR="008218D5" w:rsidRDefault="007214A0">
    <w:pPr>
      <w:pStyle w:val="Voettekst"/>
    </w:pPr>
    <w:r>
      <w:rPr>
        <w:noProof/>
      </w:rPr>
      <mc:AlternateContent>
        <mc:Choice Requires="wps">
          <w:drawing>
            <wp:anchor distT="0" distB="0" distL="114300" distR="114300" simplePos="0" relativeHeight="251658235" behindDoc="1" locked="0" layoutInCell="1" allowOverlap="1" wp14:anchorId="7EB7951D" wp14:editId="63E06A4D">
              <wp:simplePos x="0" y="0"/>
              <wp:positionH relativeFrom="column">
                <wp:posOffset>4921885</wp:posOffset>
              </wp:positionH>
              <wp:positionV relativeFrom="paragraph">
                <wp:posOffset>-365125</wp:posOffset>
              </wp:positionV>
              <wp:extent cx="1950212" cy="428232"/>
              <wp:effectExtent l="0" t="0" r="0" b="0"/>
              <wp:wrapNone/>
              <wp:docPr id="1389226169" name="Text Box 1"/>
              <wp:cNvGraphicFramePr/>
              <a:graphic xmlns:a="http://schemas.openxmlformats.org/drawingml/2006/main">
                <a:graphicData uri="http://schemas.microsoft.com/office/word/2010/wordprocessingShape">
                  <wps:wsp>
                    <wps:cNvSpPr txBox="1"/>
                    <wps:spPr>
                      <a:xfrm>
                        <a:off x="0" y="0"/>
                        <a:ext cx="1950212" cy="428232"/>
                      </a:xfrm>
                      <a:prstGeom prst="rect">
                        <a:avLst/>
                      </a:prstGeom>
                      <a:noFill/>
                      <a:ln w="6350">
                        <a:noFill/>
                      </a:ln>
                    </wps:spPr>
                    <wps:txbx>
                      <w:txbxContent>
                        <w:p w14:paraId="19ABAA08" w14:textId="77777777" w:rsidR="007214A0" w:rsidRPr="005157D3" w:rsidRDefault="007214A0" w:rsidP="007214A0">
                          <w:pPr>
                            <w:spacing w:line="240" w:lineRule="auto"/>
                            <w:rPr>
                              <w:color w:val="FFFFFF" w:themeColor="background1"/>
                              <w:sz w:val="16"/>
                              <w:szCs w:val="16"/>
                            </w:rPr>
                          </w:pPr>
                          <w:r w:rsidRPr="005157D3">
                            <w:rPr>
                              <w:color w:val="FFFFFF" w:themeColor="background1"/>
                              <w:sz w:val="16"/>
                              <w:szCs w:val="16"/>
                            </w:rPr>
                            <w:t xml:space="preserve">Het Huygens Museum </w:t>
                          </w:r>
                          <w:r w:rsidRPr="005157D3">
                            <w:rPr>
                              <w:color w:val="FFFFFF" w:themeColor="background1"/>
                              <w:sz w:val="16"/>
                              <w:szCs w:val="16"/>
                            </w:rPr>
                            <w:br/>
                            <w:t xml:space="preserve">heeft een culturele </w:t>
                          </w:r>
                          <w:r w:rsidRPr="005157D3">
                            <w:rPr>
                              <w:color w:val="FFFFFF" w:themeColor="background1"/>
                              <w:sz w:val="16"/>
                              <w:szCs w:val="16"/>
                            </w:rPr>
                            <w:br/>
                            <w:t>ANBI status.</w:t>
                          </w:r>
                        </w:p>
                        <w:p w14:paraId="69A6A515" w14:textId="77777777" w:rsidR="007214A0" w:rsidRPr="005157D3" w:rsidRDefault="007214A0" w:rsidP="008218D5">
                          <w:pPr>
                            <w:spacing w:line="240" w:lineRule="auto"/>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7951D" id="_x0000_t202" coordsize="21600,21600" o:spt="202" path="m,l,21600r21600,l21600,xe">
              <v:stroke joinstyle="miter"/>
              <v:path gradientshapeok="t" o:connecttype="rect"/>
            </v:shapetype>
            <v:shape id="Text Box 1" o:spid="_x0000_s1026" type="#_x0000_t202" style="position:absolute;left:0;text-align:left;margin-left:387.55pt;margin-top:-28.75pt;width:153.55pt;height:33.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" filled="f" stroked="f" strokeweight=".5pt">
              <v:textbox>
                <w:txbxContent>
                  <w:p w14:paraId="19ABAA08" w14:textId="77777777" w:rsidR="007214A0" w:rsidRPr="005157D3" w:rsidRDefault="007214A0" w:rsidP="007214A0">
                    <w:pPr>
                      <w:spacing w:line="240" w:lineRule="auto"/>
                      <w:rPr>
                        <w:color w:val="FFFFFF" w:themeColor="background1"/>
                        <w:sz w:val="16"/>
                        <w:szCs w:val="16"/>
                      </w:rPr>
                    </w:pPr>
                    <w:r w:rsidRPr="005157D3">
                      <w:rPr>
                        <w:color w:val="FFFFFF" w:themeColor="background1"/>
                        <w:sz w:val="16"/>
                        <w:szCs w:val="16"/>
                      </w:rPr>
                      <w:t xml:space="preserve">Het Huygens Museum </w:t>
                    </w:r>
                    <w:r w:rsidRPr="005157D3">
                      <w:rPr>
                        <w:color w:val="FFFFFF" w:themeColor="background1"/>
                        <w:sz w:val="16"/>
                        <w:szCs w:val="16"/>
                      </w:rPr>
                      <w:br/>
                      <w:t xml:space="preserve">heeft een culturele </w:t>
                    </w:r>
                    <w:r w:rsidRPr="005157D3">
                      <w:rPr>
                        <w:color w:val="FFFFFF" w:themeColor="background1"/>
                        <w:sz w:val="16"/>
                        <w:szCs w:val="16"/>
                      </w:rPr>
                      <w:br/>
                      <w:t>ANBI status.</w:t>
                    </w:r>
                  </w:p>
                  <w:p w14:paraId="69A6A515" w14:textId="77777777" w:rsidR="007214A0" w:rsidRPr="005157D3" w:rsidRDefault="007214A0" w:rsidP="008218D5">
                    <w:pPr>
                      <w:spacing w:line="240" w:lineRule="auto"/>
                      <w:rPr>
                        <w:color w:val="FFFFFF" w:themeColor="background1"/>
                        <w:sz w:val="16"/>
                        <w:szCs w:val="16"/>
                      </w:rPr>
                    </w:pPr>
                  </w:p>
                </w:txbxContent>
              </v:textbox>
            </v:shape>
          </w:pict>
        </mc:Fallback>
      </mc:AlternateContent>
    </w:r>
    <w:r>
      <w:rPr>
        <w:noProof/>
      </w:rPr>
      <mc:AlternateContent>
        <mc:Choice Requires="wps">
          <w:drawing>
            <wp:anchor distT="0" distB="0" distL="114300" distR="114300" simplePos="0" relativeHeight="251657210" behindDoc="1" locked="0" layoutInCell="1" allowOverlap="1" wp14:anchorId="335AF40D" wp14:editId="435155AA">
              <wp:simplePos x="0" y="0"/>
              <wp:positionH relativeFrom="column">
                <wp:posOffset>3354705</wp:posOffset>
              </wp:positionH>
              <wp:positionV relativeFrom="paragraph">
                <wp:posOffset>-360045</wp:posOffset>
              </wp:positionV>
              <wp:extent cx="1772920" cy="428232"/>
              <wp:effectExtent l="0" t="0" r="0" b="0"/>
              <wp:wrapNone/>
              <wp:docPr id="1377878825" name="Text Box 1"/>
              <wp:cNvGraphicFramePr/>
              <a:graphic xmlns:a="http://schemas.openxmlformats.org/drawingml/2006/main">
                <a:graphicData uri="http://schemas.microsoft.com/office/word/2010/wordprocessingShape">
                  <wps:wsp>
                    <wps:cNvSpPr txBox="1"/>
                    <wps:spPr>
                      <a:xfrm>
                        <a:off x="0" y="0"/>
                        <a:ext cx="1772920" cy="428232"/>
                      </a:xfrm>
                      <a:prstGeom prst="rect">
                        <a:avLst/>
                      </a:prstGeom>
                      <a:noFill/>
                      <a:ln w="6350">
                        <a:noFill/>
                      </a:ln>
                    </wps:spPr>
                    <wps:txbx>
                      <w:txbxContent>
                        <w:p w14:paraId="6B02E8A1"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NL66.  RABO 0151493952</w:t>
                          </w:r>
                          <w:r w:rsidRPr="005157D3">
                            <w:rPr>
                              <w:color w:val="FFFFFF" w:themeColor="background1"/>
                              <w:sz w:val="16"/>
                              <w:szCs w:val="16"/>
                              <w:lang w:val="en-US"/>
                            </w:rPr>
                            <w:br/>
                            <w:t>KVK.    27322166</w:t>
                          </w:r>
                          <w:r w:rsidRPr="005157D3">
                            <w:rPr>
                              <w:color w:val="FFFFFF" w:themeColor="background1"/>
                              <w:sz w:val="16"/>
                              <w:szCs w:val="16"/>
                              <w:lang w:val="en-US"/>
                            </w:rPr>
                            <w:br/>
                            <w:t>BTW.   NL819672531B01</w:t>
                          </w:r>
                        </w:p>
                        <w:p w14:paraId="69A34C97" w14:textId="77777777" w:rsidR="008218D5" w:rsidRPr="005157D3" w:rsidRDefault="008218D5" w:rsidP="008218D5">
                          <w:pPr>
                            <w:spacing w:line="240" w:lineRule="auto"/>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F40D" id="_x0000_s1027" type="#_x0000_t202" style="position:absolute;left:0;text-align:left;margin-left:264.15pt;margin-top:-28.35pt;width:139.6pt;height:33.7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" filled="f" stroked="f" strokeweight=".5pt">
              <v:textbox>
                <w:txbxContent>
                  <w:p w14:paraId="6B02E8A1"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NL66.  RABO 0151493952</w:t>
                    </w:r>
                    <w:r w:rsidRPr="005157D3">
                      <w:rPr>
                        <w:color w:val="FFFFFF" w:themeColor="background1"/>
                        <w:sz w:val="16"/>
                        <w:szCs w:val="16"/>
                        <w:lang w:val="en-US"/>
                      </w:rPr>
                      <w:br/>
                      <w:t>KVK.    27322166</w:t>
                    </w:r>
                    <w:r w:rsidRPr="005157D3">
                      <w:rPr>
                        <w:color w:val="FFFFFF" w:themeColor="background1"/>
                        <w:sz w:val="16"/>
                        <w:szCs w:val="16"/>
                        <w:lang w:val="en-US"/>
                      </w:rPr>
                      <w:br/>
                      <w:t>BTW.   NL819672531B01</w:t>
                    </w:r>
                  </w:p>
                  <w:p w14:paraId="69A34C97" w14:textId="77777777" w:rsidR="008218D5" w:rsidRPr="005157D3" w:rsidRDefault="008218D5" w:rsidP="008218D5">
                    <w:pPr>
                      <w:spacing w:line="240" w:lineRule="auto"/>
                      <w:rPr>
                        <w:color w:val="FFFFFF" w:themeColor="background1"/>
                        <w:sz w:val="16"/>
                        <w:szCs w:val="16"/>
                      </w:rPr>
                    </w:pPr>
                  </w:p>
                </w:txbxContent>
              </v:textbox>
            </v:shape>
          </w:pict>
        </mc:Fallback>
      </mc:AlternateContent>
    </w:r>
    <w:r w:rsidR="008218D5">
      <w:rPr>
        <w:noProof/>
      </w:rPr>
      <mc:AlternateContent>
        <mc:Choice Requires="wps">
          <w:drawing>
            <wp:anchor distT="0" distB="0" distL="114300" distR="114300" simplePos="0" relativeHeight="251656185" behindDoc="1" locked="0" layoutInCell="1" allowOverlap="1" wp14:anchorId="2250246A" wp14:editId="7791BF2F">
              <wp:simplePos x="0" y="0"/>
              <wp:positionH relativeFrom="column">
                <wp:posOffset>1481455</wp:posOffset>
              </wp:positionH>
              <wp:positionV relativeFrom="paragraph">
                <wp:posOffset>-364490</wp:posOffset>
              </wp:positionV>
              <wp:extent cx="1772920" cy="427990"/>
              <wp:effectExtent l="0" t="0" r="0" b="0"/>
              <wp:wrapNone/>
              <wp:docPr id="91626199" name="Text Box 1"/>
              <wp:cNvGraphicFramePr/>
              <a:graphic xmlns:a="http://schemas.openxmlformats.org/drawingml/2006/main">
                <a:graphicData uri="http://schemas.microsoft.com/office/word/2010/wordprocessingShape">
                  <wps:wsp>
                    <wps:cNvSpPr txBox="1"/>
                    <wps:spPr>
                      <a:xfrm>
                        <a:off x="0" y="0"/>
                        <a:ext cx="1772920" cy="427990"/>
                      </a:xfrm>
                      <a:prstGeom prst="rect">
                        <a:avLst/>
                      </a:prstGeom>
                      <a:noFill/>
                      <a:ln w="6350">
                        <a:noFill/>
                      </a:ln>
                    </wps:spPr>
                    <wps:txbx>
                      <w:txbxContent>
                        <w:p w14:paraId="73564FD8"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www.huygensmuseum.nl</w:t>
                          </w:r>
                        </w:p>
                        <w:p w14:paraId="51421305"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070 387 2311</w:t>
                          </w:r>
                        </w:p>
                        <w:p w14:paraId="6EE082E7"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lang w:val="en-US"/>
                            </w:rPr>
                            <w:t>secretariaat@huygensmuseum.nl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246A" id="_x0000_s1028" type="#_x0000_t202" style="position:absolute;left:0;text-align:left;margin-left:116.65pt;margin-top:-28.7pt;width:139.6pt;height:33.7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" filled="f" stroked="f" strokeweight=".5pt">
              <v:textbox>
                <w:txbxContent>
                  <w:p w14:paraId="73564FD8"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www.huygensmuseum.nl</w:t>
                    </w:r>
                  </w:p>
                  <w:p w14:paraId="51421305" w14:textId="77777777" w:rsidR="008218D5" w:rsidRPr="005157D3" w:rsidRDefault="008218D5" w:rsidP="008218D5">
                    <w:pPr>
                      <w:spacing w:line="240" w:lineRule="auto"/>
                      <w:rPr>
                        <w:color w:val="FFFFFF" w:themeColor="background1"/>
                        <w:sz w:val="16"/>
                        <w:szCs w:val="16"/>
                        <w:lang w:val="en-US"/>
                      </w:rPr>
                    </w:pPr>
                    <w:r w:rsidRPr="005157D3">
                      <w:rPr>
                        <w:color w:val="FFFFFF" w:themeColor="background1"/>
                        <w:sz w:val="16"/>
                        <w:szCs w:val="16"/>
                        <w:lang w:val="en-US"/>
                      </w:rPr>
                      <w:t>070 387 2311</w:t>
                    </w:r>
                  </w:p>
                  <w:p w14:paraId="6EE082E7"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lang w:val="en-US"/>
                      </w:rPr>
                      <w:t>secretariaat@huygensmuseum.nl</w:t>
                    </w:r>
                  </w:p>
                </w:txbxContent>
              </v:textbox>
            </v:shape>
          </w:pict>
        </mc:Fallback>
      </mc:AlternateContent>
    </w:r>
    <w:r w:rsidR="008218D5">
      <w:rPr>
        <w:noProof/>
      </w:rPr>
      <mc:AlternateContent>
        <mc:Choice Requires="wps">
          <w:drawing>
            <wp:anchor distT="0" distB="0" distL="114300" distR="114300" simplePos="0" relativeHeight="251655160" behindDoc="1" locked="0" layoutInCell="1" allowOverlap="1" wp14:anchorId="2D60759F" wp14:editId="688D1EDD">
              <wp:simplePos x="0" y="0"/>
              <wp:positionH relativeFrom="column">
                <wp:posOffset>231775</wp:posOffset>
              </wp:positionH>
              <wp:positionV relativeFrom="paragraph">
                <wp:posOffset>-369570</wp:posOffset>
              </wp:positionV>
              <wp:extent cx="1097280" cy="518160"/>
              <wp:effectExtent l="0" t="0" r="0" b="0"/>
              <wp:wrapNone/>
              <wp:docPr id="1538185517" name="Text Box 1"/>
              <wp:cNvGraphicFramePr/>
              <a:graphic xmlns:a="http://schemas.openxmlformats.org/drawingml/2006/main">
                <a:graphicData uri="http://schemas.microsoft.com/office/word/2010/wordprocessingShape">
                  <wps:wsp>
                    <wps:cNvSpPr txBox="1"/>
                    <wps:spPr>
                      <a:xfrm>
                        <a:off x="0" y="0"/>
                        <a:ext cx="1097280" cy="518160"/>
                      </a:xfrm>
                      <a:prstGeom prst="rect">
                        <a:avLst/>
                      </a:prstGeom>
                      <a:noFill/>
                      <a:ln w="6350">
                        <a:noFill/>
                      </a:ln>
                    </wps:spPr>
                    <wps:txbx>
                      <w:txbxContent>
                        <w:p w14:paraId="54AE0180" w14:textId="77777777" w:rsidR="008218D5" w:rsidRPr="005157D3" w:rsidRDefault="008218D5" w:rsidP="008218D5">
                          <w:pPr>
                            <w:spacing w:line="240" w:lineRule="auto"/>
                            <w:rPr>
                              <w:color w:val="FFFFFF" w:themeColor="background1"/>
                              <w:sz w:val="16"/>
                              <w:szCs w:val="16"/>
                              <w:lang w:val="en-US"/>
                            </w:rPr>
                          </w:pPr>
                          <w:proofErr w:type="spellStart"/>
                          <w:r w:rsidRPr="005157D3">
                            <w:rPr>
                              <w:color w:val="FFFFFF" w:themeColor="background1"/>
                              <w:sz w:val="16"/>
                              <w:szCs w:val="16"/>
                              <w:lang w:val="en-US"/>
                            </w:rPr>
                            <w:t>Locatie</w:t>
                          </w:r>
                          <w:proofErr w:type="spellEnd"/>
                          <w:r w:rsidRPr="005157D3">
                            <w:rPr>
                              <w:color w:val="FFFFFF" w:themeColor="background1"/>
                              <w:sz w:val="16"/>
                              <w:szCs w:val="16"/>
                              <w:lang w:val="en-US"/>
                            </w:rPr>
                            <w:t xml:space="preserve"> </w:t>
                          </w:r>
                          <w:proofErr w:type="spellStart"/>
                          <w:r w:rsidRPr="005157D3">
                            <w:rPr>
                              <w:color w:val="FFFFFF" w:themeColor="background1"/>
                              <w:sz w:val="16"/>
                              <w:szCs w:val="16"/>
                              <w:lang w:val="en-US"/>
                            </w:rPr>
                            <w:t>Notarishuis</w:t>
                          </w:r>
                          <w:proofErr w:type="spellEnd"/>
                        </w:p>
                        <w:p w14:paraId="327C64F7" w14:textId="77777777" w:rsidR="008218D5" w:rsidRPr="005157D3" w:rsidRDefault="008218D5" w:rsidP="008218D5">
                          <w:pPr>
                            <w:spacing w:line="240" w:lineRule="auto"/>
                            <w:rPr>
                              <w:color w:val="FFFFFF" w:themeColor="background1"/>
                              <w:sz w:val="16"/>
                              <w:szCs w:val="16"/>
                              <w:lang w:val="en-US"/>
                            </w:rPr>
                          </w:pPr>
                          <w:proofErr w:type="spellStart"/>
                          <w:r w:rsidRPr="005157D3">
                            <w:rPr>
                              <w:color w:val="FFFFFF" w:themeColor="background1"/>
                              <w:sz w:val="16"/>
                              <w:szCs w:val="16"/>
                              <w:lang w:val="en-US"/>
                            </w:rPr>
                            <w:t>Herenstraat</w:t>
                          </w:r>
                          <w:proofErr w:type="spellEnd"/>
                          <w:r w:rsidRPr="005157D3">
                            <w:rPr>
                              <w:color w:val="FFFFFF" w:themeColor="background1"/>
                              <w:sz w:val="16"/>
                              <w:szCs w:val="16"/>
                              <w:lang w:val="en-US"/>
                            </w:rPr>
                            <w:t xml:space="preserve"> 101</w:t>
                          </w:r>
                        </w:p>
                        <w:p w14:paraId="693A2CEC"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lang w:val="en-US"/>
                            </w:rPr>
                            <w:t>2271 CC Voorburg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759F" id="_x0000_s1029" type="#_x0000_t202" style="position:absolute;left:0;text-align:left;margin-left:18.25pt;margin-top:-29.1pt;width:86.4pt;height:40.8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" filled="f" stroked="f" strokeweight=".5pt">
              <v:textbox>
                <w:txbxContent>
                  <w:p w14:paraId="54AE0180" w14:textId="77777777" w:rsidR="008218D5" w:rsidRPr="005157D3" w:rsidRDefault="008218D5" w:rsidP="008218D5">
                    <w:pPr>
                      <w:spacing w:line="240" w:lineRule="auto"/>
                      <w:rPr>
                        <w:color w:val="FFFFFF" w:themeColor="background1"/>
                        <w:sz w:val="16"/>
                        <w:szCs w:val="16"/>
                        <w:lang w:val="en-US"/>
                      </w:rPr>
                    </w:pPr>
                    <w:proofErr w:type="spellStart"/>
                    <w:r w:rsidRPr="005157D3">
                      <w:rPr>
                        <w:color w:val="FFFFFF" w:themeColor="background1"/>
                        <w:sz w:val="16"/>
                        <w:szCs w:val="16"/>
                        <w:lang w:val="en-US"/>
                      </w:rPr>
                      <w:t>Locatie</w:t>
                    </w:r>
                    <w:proofErr w:type="spellEnd"/>
                    <w:r w:rsidRPr="005157D3">
                      <w:rPr>
                        <w:color w:val="FFFFFF" w:themeColor="background1"/>
                        <w:sz w:val="16"/>
                        <w:szCs w:val="16"/>
                        <w:lang w:val="en-US"/>
                      </w:rPr>
                      <w:t xml:space="preserve"> </w:t>
                    </w:r>
                    <w:proofErr w:type="spellStart"/>
                    <w:r w:rsidRPr="005157D3">
                      <w:rPr>
                        <w:color w:val="FFFFFF" w:themeColor="background1"/>
                        <w:sz w:val="16"/>
                        <w:szCs w:val="16"/>
                        <w:lang w:val="en-US"/>
                      </w:rPr>
                      <w:t>Notarishuis</w:t>
                    </w:r>
                    <w:proofErr w:type="spellEnd"/>
                  </w:p>
                  <w:p w14:paraId="327C64F7" w14:textId="77777777" w:rsidR="008218D5" w:rsidRPr="005157D3" w:rsidRDefault="008218D5" w:rsidP="008218D5">
                    <w:pPr>
                      <w:spacing w:line="240" w:lineRule="auto"/>
                      <w:rPr>
                        <w:color w:val="FFFFFF" w:themeColor="background1"/>
                        <w:sz w:val="16"/>
                        <w:szCs w:val="16"/>
                        <w:lang w:val="en-US"/>
                      </w:rPr>
                    </w:pPr>
                    <w:proofErr w:type="spellStart"/>
                    <w:r w:rsidRPr="005157D3">
                      <w:rPr>
                        <w:color w:val="FFFFFF" w:themeColor="background1"/>
                        <w:sz w:val="16"/>
                        <w:szCs w:val="16"/>
                        <w:lang w:val="en-US"/>
                      </w:rPr>
                      <w:t>Herenstraat</w:t>
                    </w:r>
                    <w:proofErr w:type="spellEnd"/>
                    <w:r w:rsidRPr="005157D3">
                      <w:rPr>
                        <w:color w:val="FFFFFF" w:themeColor="background1"/>
                        <w:sz w:val="16"/>
                        <w:szCs w:val="16"/>
                        <w:lang w:val="en-US"/>
                      </w:rPr>
                      <w:t xml:space="preserve"> 101</w:t>
                    </w:r>
                  </w:p>
                  <w:p w14:paraId="693A2CEC"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lang w:val="en-US"/>
                      </w:rPr>
                      <w:t>2271 CC Voorburg</w:t>
                    </w:r>
                  </w:p>
                </w:txbxContent>
              </v:textbox>
            </v:shape>
          </w:pict>
        </mc:Fallback>
      </mc:AlternateContent>
    </w:r>
    <w:r w:rsidR="008218D5">
      <w:rPr>
        <w:noProof/>
      </w:rPr>
      <mc:AlternateContent>
        <mc:Choice Requires="wps">
          <w:drawing>
            <wp:anchor distT="0" distB="0" distL="114300" distR="114300" simplePos="0" relativeHeight="251654135" behindDoc="1" locked="0" layoutInCell="1" allowOverlap="1" wp14:anchorId="08E5F6C7" wp14:editId="7938F8BF">
              <wp:simplePos x="0" y="0"/>
              <wp:positionH relativeFrom="column">
                <wp:posOffset>-967105</wp:posOffset>
              </wp:positionH>
              <wp:positionV relativeFrom="paragraph">
                <wp:posOffset>-369570</wp:posOffset>
              </wp:positionV>
              <wp:extent cx="1097280" cy="518160"/>
              <wp:effectExtent l="0" t="0" r="0" b="0"/>
              <wp:wrapNone/>
              <wp:docPr id="77748663" name="Text Box 1"/>
              <wp:cNvGraphicFramePr/>
              <a:graphic xmlns:a="http://schemas.openxmlformats.org/drawingml/2006/main">
                <a:graphicData uri="http://schemas.microsoft.com/office/word/2010/wordprocessingShape">
                  <wps:wsp>
                    <wps:cNvSpPr txBox="1"/>
                    <wps:spPr>
                      <a:xfrm>
                        <a:off x="0" y="0"/>
                        <a:ext cx="1097280" cy="518160"/>
                      </a:xfrm>
                      <a:prstGeom prst="rect">
                        <a:avLst/>
                      </a:prstGeom>
                      <a:noFill/>
                      <a:ln w="6350">
                        <a:noFill/>
                      </a:ln>
                    </wps:spPr>
                    <wps:txbx>
                      <w:txbxContent>
                        <w:p w14:paraId="0BFE9D4A"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Locatie Hofwijck</w:t>
                          </w:r>
                        </w:p>
                        <w:p w14:paraId="41E4D6F5"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Westeinde 2a</w:t>
                          </w:r>
                        </w:p>
                        <w:p w14:paraId="03173BE4"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2275 AD Voorburg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5F6C7" id="_x0000_s1030" type="#_x0000_t202" style="position:absolute;left:0;text-align:left;margin-left:-76.15pt;margin-top:-29.1pt;width:86.4pt;height:40.8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" filled="f" stroked="f" strokeweight=".5pt">
              <v:textbox>
                <w:txbxContent>
                  <w:p w14:paraId="0BFE9D4A"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Locatie Hofwijck</w:t>
                    </w:r>
                  </w:p>
                  <w:p w14:paraId="41E4D6F5"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Westeinde 2a</w:t>
                    </w:r>
                  </w:p>
                  <w:p w14:paraId="03173BE4" w14:textId="77777777" w:rsidR="008218D5" w:rsidRPr="005157D3" w:rsidRDefault="008218D5" w:rsidP="008218D5">
                    <w:pPr>
                      <w:spacing w:line="240" w:lineRule="auto"/>
                      <w:rPr>
                        <w:color w:val="FFFFFF" w:themeColor="background1"/>
                        <w:sz w:val="16"/>
                        <w:szCs w:val="16"/>
                      </w:rPr>
                    </w:pPr>
                    <w:r w:rsidRPr="005157D3">
                      <w:rPr>
                        <w:color w:val="FFFFFF" w:themeColor="background1"/>
                        <w:sz w:val="16"/>
                        <w:szCs w:val="16"/>
                      </w:rPr>
                      <w:t>2275 AD Voorburg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B99A" w14:textId="77777777" w:rsidR="00790B5E" w:rsidRDefault="00790B5E" w:rsidP="00FE7673">
      <w:pPr>
        <w:numPr>
          <w:ilvl w:val="1"/>
          <w:numId w:val="0"/>
        </w:numPr>
      </w:pPr>
      <w:r>
        <w:separator/>
      </w:r>
    </w:p>
  </w:footnote>
  <w:footnote w:type="continuationSeparator" w:id="0">
    <w:p w14:paraId="0CBE0A70" w14:textId="77777777" w:rsidR="00790B5E" w:rsidRDefault="00790B5E" w:rsidP="00FE7673">
      <w:pPr>
        <w:numPr>
          <w:ilvl w:val="1"/>
          <w:numId w:val="0"/>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F495D" w14:textId="77777777" w:rsidR="00E91C9A" w:rsidRPr="00910992" w:rsidRDefault="00174C27" w:rsidP="00910992">
    <w:pPr>
      <w:pStyle w:val="Koptekst"/>
    </w:pPr>
    <w:r>
      <w:rPr>
        <w:noProof/>
      </w:rPr>
      <w:drawing>
        <wp:anchor distT="0" distB="0" distL="114300" distR="114300" simplePos="0" relativeHeight="251670528" behindDoc="1" locked="0" layoutInCell="1" allowOverlap="1" wp14:anchorId="657E30FD" wp14:editId="352A4DE6">
          <wp:simplePos x="0" y="0"/>
          <wp:positionH relativeFrom="column">
            <wp:posOffset>-1205865</wp:posOffset>
          </wp:positionH>
          <wp:positionV relativeFrom="paragraph">
            <wp:posOffset>-180340</wp:posOffset>
          </wp:positionV>
          <wp:extent cx="7560000" cy="10687717"/>
          <wp:effectExtent l="0" t="0" r="0" b="5715"/>
          <wp:wrapNone/>
          <wp:docPr id="491660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60620" name="Picture 491660620"/>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7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8EDD" w14:textId="77777777" w:rsidR="0090197F" w:rsidRPr="00910992" w:rsidRDefault="007214A0" w:rsidP="00910992">
    <w:pPr>
      <w:pStyle w:val="Koptekst"/>
    </w:pPr>
    <w:r>
      <w:rPr>
        <w:noProof/>
      </w:rPr>
      <w:drawing>
        <wp:anchor distT="0" distB="0" distL="114300" distR="114300" simplePos="0" relativeHeight="251659260" behindDoc="1" locked="0" layoutInCell="1" allowOverlap="1" wp14:anchorId="32FB514A" wp14:editId="6E6A4A76">
          <wp:simplePos x="0" y="0"/>
          <wp:positionH relativeFrom="column">
            <wp:posOffset>-1205230</wp:posOffset>
          </wp:positionH>
          <wp:positionV relativeFrom="paragraph">
            <wp:posOffset>-177800</wp:posOffset>
          </wp:positionV>
          <wp:extent cx="7559236" cy="10687050"/>
          <wp:effectExtent l="0" t="0" r="0" b="0"/>
          <wp:wrapNone/>
          <wp:docPr id="1204724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24236" name="Picture 2"/>
                  <pic:cNvPicPr/>
                </pic:nvPicPr>
                <pic:blipFill>
                  <a:blip r:embed="rId1"/>
                  <a:stretch>
                    <a:fillRect/>
                  </a:stretch>
                </pic:blipFill>
                <pic:spPr>
                  <a:xfrm>
                    <a:off x="0" y="0"/>
                    <a:ext cx="7559236" cy="10687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72494A"/>
    <w:multiLevelType w:val="multilevel"/>
    <w:tmpl w:val="7B421744"/>
    <w:numStyleLink w:val="OpsommingkleineletterHermitage"/>
  </w:abstractNum>
  <w:abstractNum w:abstractNumId="11" w15:restartNumberingAfterBreak="0">
    <w:nsid w:val="06FB0A3D"/>
    <w:multiLevelType w:val="multilevel"/>
    <w:tmpl w:val="9E50E438"/>
    <w:styleLink w:val="OpsommingbolletjeHermitage"/>
    <w:lvl w:ilvl="0">
      <w:start w:val="1"/>
      <w:numFmt w:val="bullet"/>
      <w:pStyle w:val="Opsommingbolletje1eniveau"/>
      <w:lvlText w:val="•"/>
      <w:lvlJc w:val="left"/>
      <w:pPr>
        <w:ind w:left="284" w:hanging="284"/>
      </w:pPr>
      <w:rPr>
        <w:rFonts w:hint="default"/>
      </w:rPr>
    </w:lvl>
    <w:lvl w:ilvl="1">
      <w:start w:val="1"/>
      <w:numFmt w:val="bullet"/>
      <w:pStyle w:val="Opsommingbolletje2eniveau"/>
      <w:lvlText w:val="•"/>
      <w:lvlJc w:val="left"/>
      <w:pPr>
        <w:ind w:left="568" w:hanging="284"/>
      </w:pPr>
      <w:rPr>
        <w:rFonts w:hint="default"/>
      </w:rPr>
    </w:lvl>
    <w:lvl w:ilvl="2">
      <w:start w:val="1"/>
      <w:numFmt w:val="bullet"/>
      <w:pStyle w:val="Opsommingbolletje3eniveau"/>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BC24928"/>
    <w:multiLevelType w:val="multilevel"/>
    <w:tmpl w:val="B4BACAD8"/>
    <w:styleLink w:val="OpsommingstreepjeHermitage"/>
    <w:lvl w:ilvl="0">
      <w:start w:val="1"/>
      <w:numFmt w:val="bullet"/>
      <w:pStyle w:val="Opsommingstreepje1eniveau"/>
      <w:lvlText w:val="–"/>
      <w:lvlJc w:val="left"/>
      <w:pPr>
        <w:ind w:left="284" w:hanging="284"/>
      </w:pPr>
      <w:rPr>
        <w:rFonts w:hint="default"/>
      </w:rPr>
    </w:lvl>
    <w:lvl w:ilvl="1">
      <w:start w:val="1"/>
      <w:numFmt w:val="bullet"/>
      <w:pStyle w:val="Opsommingstreepje2eniveau"/>
      <w:lvlText w:val="–"/>
      <w:lvlJc w:val="left"/>
      <w:pPr>
        <w:ind w:left="568" w:hanging="284"/>
      </w:pPr>
      <w:rPr>
        <w:rFonts w:hint="default"/>
      </w:rPr>
    </w:lvl>
    <w:lvl w:ilvl="2">
      <w:start w:val="1"/>
      <w:numFmt w:val="bullet"/>
      <w:pStyle w:val="Opsommingstreepje3eniveau"/>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3" w15:restartNumberingAfterBreak="0">
    <w:nsid w:val="0EA27EB4"/>
    <w:multiLevelType w:val="multilevel"/>
    <w:tmpl w:val="B80072F2"/>
    <w:numStyleLink w:val="KopnummeringHermitage"/>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D"/>
    <w:multiLevelType w:val="multilevel"/>
    <w:tmpl w:val="7B421744"/>
    <w:styleLink w:val="OpsommingkleineletterHermitage"/>
    <w:lvl w:ilvl="0">
      <w:start w:val="1"/>
      <w:numFmt w:val="none"/>
      <w:pStyle w:val="Opsommingkleineletterbasistekst"/>
      <w:suff w:val="nothing"/>
      <w:lvlText w:val=""/>
      <w:lvlJc w:val="left"/>
      <w:pPr>
        <w:ind w:left="0" w:firstLine="0"/>
      </w:pPr>
      <w:rPr>
        <w:rFonts w:hint="default"/>
      </w:rPr>
    </w:lvl>
    <w:lvl w:ilvl="1">
      <w:start w:val="1"/>
      <w:numFmt w:val="lowerLetter"/>
      <w:pStyle w:val="Opsommingkleineletter1eniveau"/>
      <w:lvlText w:val="%2"/>
      <w:lvlJc w:val="left"/>
      <w:pPr>
        <w:ind w:left="284" w:hanging="284"/>
      </w:pPr>
      <w:rPr>
        <w:rFonts w:hint="default"/>
      </w:rPr>
    </w:lvl>
    <w:lvl w:ilvl="2">
      <w:start w:val="1"/>
      <w:numFmt w:val="lowerLetter"/>
      <w:pStyle w:val="Opsommingkleineletter2eniveau"/>
      <w:lvlText w:val="%3"/>
      <w:lvlJc w:val="left"/>
      <w:pPr>
        <w:ind w:left="567" w:hanging="283"/>
      </w:pPr>
      <w:rPr>
        <w:rFonts w:hint="default"/>
      </w:rPr>
    </w:lvl>
    <w:lvl w:ilvl="3">
      <w:start w:val="1"/>
      <w:numFmt w:val="lowerLetter"/>
      <w:pStyle w:val="Opsommingkleineletter3eniveau"/>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04772F3"/>
    <w:multiLevelType w:val="multilevel"/>
    <w:tmpl w:val="858608B0"/>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Letter"/>
      <w:lvlText w:val="%3"/>
      <w:lvlJc w:val="left"/>
      <w:pPr>
        <w:ind w:left="567" w:hanging="283"/>
      </w:pPr>
      <w:rPr>
        <w:rFonts w:hint="default"/>
      </w:rPr>
    </w:lvl>
    <w:lvl w:ilvl="3">
      <w:start w:val="1"/>
      <w:numFmt w:val="lowerLetter"/>
      <w:lvlText w:val="%4"/>
      <w:lvlJc w:val="left"/>
      <w:pPr>
        <w:ind w:left="851" w:hanging="284"/>
      </w:pPr>
      <w:rPr>
        <w:rFonts w:hint="default"/>
      </w:rPr>
    </w:lvl>
    <w:lvl w:ilvl="4">
      <w:start w:val="1"/>
      <w:numFmt w:val="none"/>
      <w:lvlText w:val=""/>
      <w:lvlJc w:val="left"/>
      <w:pPr>
        <w:ind w:left="0" w:firstLine="0"/>
      </w:pPr>
      <w:rPr>
        <w:rFonts w:hint="default"/>
      </w:rPr>
    </w:lvl>
    <w:lvl w:ilvl="5">
      <w:start w:val="1"/>
      <w:numFmt w:val="decimal"/>
      <w:lvlText w:val="%6"/>
      <w:lvlJc w:val="left"/>
      <w:pPr>
        <w:ind w:left="284" w:hanging="284"/>
      </w:pPr>
      <w:rPr>
        <w:rFonts w:hint="default"/>
      </w:rPr>
    </w:lvl>
    <w:lvl w:ilvl="6">
      <w:start w:val="1"/>
      <w:numFmt w:val="decimal"/>
      <w:lvlText w:val="%7"/>
      <w:lvlJc w:val="left"/>
      <w:pPr>
        <w:ind w:left="567" w:hanging="283"/>
      </w:pPr>
      <w:rPr>
        <w:rFonts w:hint="default"/>
      </w:rPr>
    </w:lvl>
    <w:lvl w:ilvl="7">
      <w:start w:val="1"/>
      <w:numFmt w:val="decimal"/>
      <w:lvlText w:val="%8"/>
      <w:lvlJc w:val="left"/>
      <w:pPr>
        <w:ind w:left="851" w:hanging="284"/>
      </w:pPr>
      <w:rPr>
        <w:rFonts w:hint="default"/>
      </w:rPr>
    </w:lvl>
    <w:lvl w:ilvl="8">
      <w:start w:val="1"/>
      <w:numFmt w:val="none"/>
      <w:lvlText w:val=""/>
      <w:lvlJc w:val="left"/>
      <w:pPr>
        <w:ind w:left="0" w:firstLine="0"/>
      </w:pPr>
      <w:rPr>
        <w:rFonts w:hint="default"/>
      </w:rPr>
    </w:lvl>
  </w:abstractNum>
  <w:abstractNum w:abstractNumId="18" w15:restartNumberingAfterBreak="0">
    <w:nsid w:val="2D665843"/>
    <w:multiLevelType w:val="multilevel"/>
    <w:tmpl w:val="90A8103A"/>
    <w:styleLink w:val="BijlagenummeringHermitage"/>
    <w:lvl w:ilvl="0">
      <w:start w:val="1"/>
      <w:numFmt w:val="decimal"/>
      <w:pStyle w:val="Bijlagekop1"/>
      <w:suff w:val="space"/>
      <w:lvlText w:val="Bijlage %1"/>
      <w:lvlJc w:val="left"/>
      <w:pPr>
        <w:ind w:left="284" w:hanging="284"/>
      </w:pPr>
      <w:rPr>
        <w:rFonts w:hint="default"/>
      </w:rPr>
    </w:lvl>
    <w:lvl w:ilvl="1">
      <w:start w:val="1"/>
      <w:numFmt w:val="decimal"/>
      <w:pStyle w:val="Bijlagekop2"/>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40EF61F8"/>
    <w:multiLevelType w:val="multilevel"/>
    <w:tmpl w:val="B80072F2"/>
    <w:styleLink w:val="KopnummeringHermitag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Hermitage"/>
    <w:lvl w:ilvl="0">
      <w:start w:val="1"/>
      <w:numFmt w:val="bullet"/>
      <w:pStyle w:val="Opsommingopenrondje1eniveau"/>
      <w:lvlText w:val="○"/>
      <w:lvlJc w:val="left"/>
      <w:pPr>
        <w:ind w:left="284" w:hanging="284"/>
      </w:pPr>
      <w:rPr>
        <w:rFonts w:hint="default"/>
      </w:rPr>
    </w:lvl>
    <w:lvl w:ilvl="1">
      <w:start w:val="1"/>
      <w:numFmt w:val="bullet"/>
      <w:pStyle w:val="Opsommingopenrondje2eniveau"/>
      <w:lvlText w:val="○"/>
      <w:lvlJc w:val="left"/>
      <w:pPr>
        <w:ind w:left="568" w:hanging="284"/>
      </w:pPr>
      <w:rPr>
        <w:rFonts w:hint="default"/>
      </w:rPr>
    </w:lvl>
    <w:lvl w:ilvl="2">
      <w:start w:val="1"/>
      <w:numFmt w:val="bullet"/>
      <w:pStyle w:val="Opsommingopenrondje3eniveau"/>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Hermitage"/>
    <w:lvl w:ilvl="0">
      <w:start w:val="1"/>
      <w:numFmt w:val="decimal"/>
      <w:pStyle w:val="AgendapuntHermitag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584C52"/>
    <w:multiLevelType w:val="multilevel"/>
    <w:tmpl w:val="8D0228AC"/>
    <w:numStyleLink w:val="OpsommingtekenHermitage"/>
  </w:abstractNum>
  <w:abstractNum w:abstractNumId="24" w15:restartNumberingAfterBreak="0">
    <w:nsid w:val="4FF95A5C"/>
    <w:multiLevelType w:val="multilevel"/>
    <w:tmpl w:val="C3A2B1D8"/>
    <w:styleLink w:val="OpsommingnummerHermitage"/>
    <w:lvl w:ilvl="0">
      <w:start w:val="1"/>
      <w:numFmt w:val="none"/>
      <w:pStyle w:val="Opsommingnummerbasistekst"/>
      <w:suff w:val="nothing"/>
      <w:lvlText w:val=""/>
      <w:lvlJc w:val="left"/>
      <w:pPr>
        <w:ind w:left="0" w:firstLine="0"/>
      </w:pPr>
      <w:rPr>
        <w:rFonts w:hint="default"/>
      </w:rPr>
    </w:lvl>
    <w:lvl w:ilvl="1">
      <w:start w:val="1"/>
      <w:numFmt w:val="decimal"/>
      <w:pStyle w:val="Opsommingnummer1eniveau"/>
      <w:lvlText w:val="%2"/>
      <w:lvlJc w:val="left"/>
      <w:pPr>
        <w:ind w:left="284" w:hanging="284"/>
      </w:pPr>
      <w:rPr>
        <w:rFonts w:hint="default"/>
      </w:rPr>
    </w:lvl>
    <w:lvl w:ilvl="2">
      <w:start w:val="1"/>
      <w:numFmt w:val="decimal"/>
      <w:pStyle w:val="Opsommingnummer2eniveau"/>
      <w:lvlText w:val="%3"/>
      <w:lvlJc w:val="left"/>
      <w:pPr>
        <w:ind w:left="567" w:hanging="283"/>
      </w:pPr>
      <w:rPr>
        <w:rFonts w:hint="default"/>
      </w:rPr>
    </w:lvl>
    <w:lvl w:ilvl="3">
      <w:start w:val="1"/>
      <w:numFmt w:val="decimal"/>
      <w:pStyle w:val="Opsommingnummer3eniveau"/>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3F335A0"/>
    <w:multiLevelType w:val="multilevel"/>
    <w:tmpl w:val="8D0228AC"/>
    <w:styleLink w:val="OpsommingtekenHermitage"/>
    <w:lvl w:ilvl="0">
      <w:start w:val="1"/>
      <w:numFmt w:val="bullet"/>
      <w:pStyle w:val="Opsommingteken1eniveauHermitage"/>
      <w:lvlText w:val="•"/>
      <w:lvlJc w:val="left"/>
      <w:pPr>
        <w:ind w:left="284" w:hanging="284"/>
      </w:pPr>
      <w:rPr>
        <w:rFonts w:hint="default"/>
      </w:rPr>
    </w:lvl>
    <w:lvl w:ilvl="1">
      <w:start w:val="1"/>
      <w:numFmt w:val="bullet"/>
      <w:pStyle w:val="Opsommingteken2eniveauHermitage"/>
      <w:lvlText w:val="–"/>
      <w:lvlJc w:val="left"/>
      <w:pPr>
        <w:ind w:left="568" w:hanging="284"/>
      </w:pPr>
      <w:rPr>
        <w:rFonts w:hint="default"/>
      </w:rPr>
    </w:lvl>
    <w:lvl w:ilvl="2">
      <w:start w:val="1"/>
      <w:numFmt w:val="bullet"/>
      <w:pStyle w:val="Opsommingteken3eniveau"/>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6" w15:restartNumberingAfterBreak="0">
    <w:nsid w:val="6C6644DD"/>
    <w:multiLevelType w:val="multilevel"/>
    <w:tmpl w:val="9E50E438"/>
    <w:numStyleLink w:val="OpsommingbolletjeHermitage"/>
  </w:abstractNum>
  <w:abstractNum w:abstractNumId="27" w15:restartNumberingAfterBreak="0">
    <w:nsid w:val="6CAB1E63"/>
    <w:multiLevelType w:val="multilevel"/>
    <w:tmpl w:val="7FB6E594"/>
    <w:numStyleLink w:val="AgendapuntlijstHermitage"/>
  </w:abstractNum>
  <w:abstractNum w:abstractNumId="28" w15:restartNumberingAfterBreak="0">
    <w:nsid w:val="7038598F"/>
    <w:multiLevelType w:val="multilevel"/>
    <w:tmpl w:val="90A8103A"/>
    <w:numStyleLink w:val="BijlagenummeringHermitage"/>
  </w:abstractNum>
  <w:abstractNum w:abstractNumId="29" w15:restartNumberingAfterBreak="0">
    <w:nsid w:val="70EC4E8C"/>
    <w:multiLevelType w:val="multilevel"/>
    <w:tmpl w:val="C9FA2D30"/>
    <w:numStyleLink w:val="OpsommingopenrondjeHermitage"/>
  </w:abstractNum>
  <w:abstractNum w:abstractNumId="30" w15:restartNumberingAfterBreak="0">
    <w:nsid w:val="79AE6CDF"/>
    <w:multiLevelType w:val="multilevel"/>
    <w:tmpl w:val="B4BACAD8"/>
    <w:numStyleLink w:val="OpsommingstreepjeHermitage"/>
  </w:abstractNum>
  <w:abstractNum w:abstractNumId="31"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abstractNumId w:val="11"/>
  </w:num>
  <w:num w:numId="2">
    <w:abstractNumId w:val="20"/>
  </w:num>
  <w:num w:numId="3">
    <w:abstractNumId w:val="12"/>
  </w:num>
  <w:num w:numId="4">
    <w:abstractNumId w:val="22"/>
  </w:num>
  <w:num w:numId="5">
    <w:abstractNumId w:val="15"/>
  </w:num>
  <w:num w:numId="6">
    <w:abstractNumId w:val="14"/>
  </w:num>
  <w:num w:numId="7">
    <w:abstractNumId w:val="19"/>
  </w:num>
  <w:num w:numId="8">
    <w:abstractNumId w:val="25"/>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7"/>
  </w:num>
  <w:num w:numId="24">
    <w:abstractNumId w:val="26"/>
  </w:num>
  <w:num w:numId="25">
    <w:abstractNumId w:val="29"/>
  </w:num>
  <w:num w:numId="26">
    <w:abstractNumId w:val="30"/>
  </w:num>
  <w:num w:numId="27">
    <w:abstractNumId w:val="13"/>
  </w:num>
  <w:num w:numId="28">
    <w:abstractNumId w:val="28"/>
  </w:num>
  <w:num w:numId="29">
    <w:abstractNumId w:val="23"/>
  </w:num>
  <w:num w:numId="30">
    <w:abstractNumId w:val="17"/>
  </w:num>
  <w:num w:numId="31">
    <w:abstractNumId w:val="16"/>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C3"/>
    <w:rsid w:val="00004562"/>
    <w:rsid w:val="00006237"/>
    <w:rsid w:val="0000663D"/>
    <w:rsid w:val="00010D95"/>
    <w:rsid w:val="00011BFA"/>
    <w:rsid w:val="00012581"/>
    <w:rsid w:val="0002562D"/>
    <w:rsid w:val="0003377A"/>
    <w:rsid w:val="00035232"/>
    <w:rsid w:val="000418EF"/>
    <w:rsid w:val="0004513F"/>
    <w:rsid w:val="00050D4B"/>
    <w:rsid w:val="0005205D"/>
    <w:rsid w:val="00052426"/>
    <w:rsid w:val="00052FF4"/>
    <w:rsid w:val="00053E43"/>
    <w:rsid w:val="0005430B"/>
    <w:rsid w:val="0005732F"/>
    <w:rsid w:val="00066DF0"/>
    <w:rsid w:val="00074DAC"/>
    <w:rsid w:val="0007714E"/>
    <w:rsid w:val="0009698A"/>
    <w:rsid w:val="000A1B78"/>
    <w:rsid w:val="000C0969"/>
    <w:rsid w:val="000C1A1A"/>
    <w:rsid w:val="000D6AB7"/>
    <w:rsid w:val="000E1539"/>
    <w:rsid w:val="000E1EEE"/>
    <w:rsid w:val="000E559E"/>
    <w:rsid w:val="000E55A1"/>
    <w:rsid w:val="000E6E43"/>
    <w:rsid w:val="000F213A"/>
    <w:rsid w:val="000F2D93"/>
    <w:rsid w:val="000F650E"/>
    <w:rsid w:val="00100B98"/>
    <w:rsid w:val="00106601"/>
    <w:rsid w:val="00110A9F"/>
    <w:rsid w:val="001170AE"/>
    <w:rsid w:val="00122DED"/>
    <w:rsid w:val="00132265"/>
    <w:rsid w:val="00134E43"/>
    <w:rsid w:val="00135A2A"/>
    <w:rsid w:val="00135E7B"/>
    <w:rsid w:val="00137CBB"/>
    <w:rsid w:val="00145B8E"/>
    <w:rsid w:val="0014640F"/>
    <w:rsid w:val="00152E4D"/>
    <w:rsid w:val="001579D8"/>
    <w:rsid w:val="001639F5"/>
    <w:rsid w:val="00174C27"/>
    <w:rsid w:val="0018093D"/>
    <w:rsid w:val="00184E8E"/>
    <w:rsid w:val="00187A59"/>
    <w:rsid w:val="0019042B"/>
    <w:rsid w:val="001B1B37"/>
    <w:rsid w:val="001B4C7E"/>
    <w:rsid w:val="001C101E"/>
    <w:rsid w:val="001C11BE"/>
    <w:rsid w:val="001C6232"/>
    <w:rsid w:val="001C63E7"/>
    <w:rsid w:val="001D2384"/>
    <w:rsid w:val="001D2A06"/>
    <w:rsid w:val="001E2293"/>
    <w:rsid w:val="001E34AC"/>
    <w:rsid w:val="001E5F7F"/>
    <w:rsid w:val="001E6A8F"/>
    <w:rsid w:val="001F09EC"/>
    <w:rsid w:val="001F5B4F"/>
    <w:rsid w:val="001F5C28"/>
    <w:rsid w:val="001F6547"/>
    <w:rsid w:val="0020548B"/>
    <w:rsid w:val="0020607F"/>
    <w:rsid w:val="00206E2A"/>
    <w:rsid w:val="00206FF8"/>
    <w:rsid w:val="002074B2"/>
    <w:rsid w:val="00216489"/>
    <w:rsid w:val="002204FF"/>
    <w:rsid w:val="00220A9C"/>
    <w:rsid w:val="00225889"/>
    <w:rsid w:val="00230B64"/>
    <w:rsid w:val="00236DE9"/>
    <w:rsid w:val="00242226"/>
    <w:rsid w:val="002518D2"/>
    <w:rsid w:val="00252B9A"/>
    <w:rsid w:val="00254088"/>
    <w:rsid w:val="00256039"/>
    <w:rsid w:val="00257AA9"/>
    <w:rsid w:val="002622AF"/>
    <w:rsid w:val="00262D4E"/>
    <w:rsid w:val="002635DC"/>
    <w:rsid w:val="002646C8"/>
    <w:rsid w:val="002772FE"/>
    <w:rsid w:val="00280D1D"/>
    <w:rsid w:val="00282B5D"/>
    <w:rsid w:val="00283592"/>
    <w:rsid w:val="00286914"/>
    <w:rsid w:val="00294CD2"/>
    <w:rsid w:val="002A2E44"/>
    <w:rsid w:val="002B08A4"/>
    <w:rsid w:val="002B2998"/>
    <w:rsid w:val="002B64EE"/>
    <w:rsid w:val="002C46FB"/>
    <w:rsid w:val="002C49D6"/>
    <w:rsid w:val="002C6C31"/>
    <w:rsid w:val="002C748C"/>
    <w:rsid w:val="002D0E88"/>
    <w:rsid w:val="002D52B2"/>
    <w:rsid w:val="002E2611"/>
    <w:rsid w:val="002E274E"/>
    <w:rsid w:val="002E68CD"/>
    <w:rsid w:val="002F678C"/>
    <w:rsid w:val="002F7B77"/>
    <w:rsid w:val="003063C0"/>
    <w:rsid w:val="00312D26"/>
    <w:rsid w:val="00317DEA"/>
    <w:rsid w:val="00322A9F"/>
    <w:rsid w:val="00323121"/>
    <w:rsid w:val="00334D4B"/>
    <w:rsid w:val="00335B5E"/>
    <w:rsid w:val="00337DDE"/>
    <w:rsid w:val="00345315"/>
    <w:rsid w:val="00346631"/>
    <w:rsid w:val="00347094"/>
    <w:rsid w:val="0036336D"/>
    <w:rsid w:val="00364B2C"/>
    <w:rsid w:val="00364E1D"/>
    <w:rsid w:val="00365254"/>
    <w:rsid w:val="00365327"/>
    <w:rsid w:val="00374C23"/>
    <w:rsid w:val="00374D9A"/>
    <w:rsid w:val="00376292"/>
    <w:rsid w:val="00377612"/>
    <w:rsid w:val="00377A15"/>
    <w:rsid w:val="00382603"/>
    <w:rsid w:val="00383954"/>
    <w:rsid w:val="0039126D"/>
    <w:rsid w:val="00395A37"/>
    <w:rsid w:val="003964D4"/>
    <w:rsid w:val="0039656A"/>
    <w:rsid w:val="00396E0C"/>
    <w:rsid w:val="003A5ED3"/>
    <w:rsid w:val="003A6677"/>
    <w:rsid w:val="003B14A0"/>
    <w:rsid w:val="003B595E"/>
    <w:rsid w:val="003D04B7"/>
    <w:rsid w:val="003D09E4"/>
    <w:rsid w:val="003D414A"/>
    <w:rsid w:val="003D49E5"/>
    <w:rsid w:val="003E30F2"/>
    <w:rsid w:val="003E3B7D"/>
    <w:rsid w:val="003E766F"/>
    <w:rsid w:val="003F2747"/>
    <w:rsid w:val="003F2F2A"/>
    <w:rsid w:val="003F768C"/>
    <w:rsid w:val="004001AF"/>
    <w:rsid w:val="00410F28"/>
    <w:rsid w:val="0041674F"/>
    <w:rsid w:val="0042284E"/>
    <w:rsid w:val="0042594D"/>
    <w:rsid w:val="0043621E"/>
    <w:rsid w:val="00441382"/>
    <w:rsid w:val="0044704B"/>
    <w:rsid w:val="00451FDB"/>
    <w:rsid w:val="004564A6"/>
    <w:rsid w:val="00460433"/>
    <w:rsid w:val="0046168E"/>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2C90"/>
    <w:rsid w:val="004B3474"/>
    <w:rsid w:val="004B3DE2"/>
    <w:rsid w:val="004B4E57"/>
    <w:rsid w:val="004C51F8"/>
    <w:rsid w:val="004D1E4F"/>
    <w:rsid w:val="004D2412"/>
    <w:rsid w:val="004E3F9A"/>
    <w:rsid w:val="004F4A4D"/>
    <w:rsid w:val="004F6A99"/>
    <w:rsid w:val="005017F3"/>
    <w:rsid w:val="00501A64"/>
    <w:rsid w:val="00503BFD"/>
    <w:rsid w:val="005043E5"/>
    <w:rsid w:val="00513D36"/>
    <w:rsid w:val="00514F37"/>
    <w:rsid w:val="005157D3"/>
    <w:rsid w:val="00515E2F"/>
    <w:rsid w:val="00521726"/>
    <w:rsid w:val="00526530"/>
    <w:rsid w:val="00535A96"/>
    <w:rsid w:val="0053645C"/>
    <w:rsid w:val="00543D5E"/>
    <w:rsid w:val="00545244"/>
    <w:rsid w:val="00550742"/>
    <w:rsid w:val="0055265F"/>
    <w:rsid w:val="00553801"/>
    <w:rsid w:val="005615BE"/>
    <w:rsid w:val="00562E3D"/>
    <w:rsid w:val="00575FFC"/>
    <w:rsid w:val="00580119"/>
    <w:rsid w:val="005818B8"/>
    <w:rsid w:val="0059027A"/>
    <w:rsid w:val="005A1BD7"/>
    <w:rsid w:val="005A2BEC"/>
    <w:rsid w:val="005A36BE"/>
    <w:rsid w:val="005A5596"/>
    <w:rsid w:val="005B325C"/>
    <w:rsid w:val="005B4FAF"/>
    <w:rsid w:val="005C0C61"/>
    <w:rsid w:val="005C5603"/>
    <w:rsid w:val="005C6668"/>
    <w:rsid w:val="005D4151"/>
    <w:rsid w:val="005D5E21"/>
    <w:rsid w:val="005E02CD"/>
    <w:rsid w:val="005E16B5"/>
    <w:rsid w:val="005E3E58"/>
    <w:rsid w:val="005F1E97"/>
    <w:rsid w:val="006040DB"/>
    <w:rsid w:val="00606D41"/>
    <w:rsid w:val="00610FF8"/>
    <w:rsid w:val="00612C22"/>
    <w:rsid w:val="00624485"/>
    <w:rsid w:val="006258F5"/>
    <w:rsid w:val="00641E45"/>
    <w:rsid w:val="00647A67"/>
    <w:rsid w:val="00653D01"/>
    <w:rsid w:val="00664EE1"/>
    <w:rsid w:val="006662ED"/>
    <w:rsid w:val="00670274"/>
    <w:rsid w:val="006767B2"/>
    <w:rsid w:val="00681A97"/>
    <w:rsid w:val="00685EED"/>
    <w:rsid w:val="006953A2"/>
    <w:rsid w:val="006B0F13"/>
    <w:rsid w:val="006B6044"/>
    <w:rsid w:val="006C2195"/>
    <w:rsid w:val="006C6A9D"/>
    <w:rsid w:val="006D1154"/>
    <w:rsid w:val="006D2ECD"/>
    <w:rsid w:val="00703BD3"/>
    <w:rsid w:val="00705849"/>
    <w:rsid w:val="00706308"/>
    <w:rsid w:val="00712665"/>
    <w:rsid w:val="0071386B"/>
    <w:rsid w:val="007214A0"/>
    <w:rsid w:val="0072479C"/>
    <w:rsid w:val="00726A30"/>
    <w:rsid w:val="007358BA"/>
    <w:rsid w:val="007361EE"/>
    <w:rsid w:val="00743326"/>
    <w:rsid w:val="00750733"/>
    <w:rsid w:val="00750780"/>
    <w:rsid w:val="007525D1"/>
    <w:rsid w:val="00752725"/>
    <w:rsid w:val="00756C31"/>
    <w:rsid w:val="007574D0"/>
    <w:rsid w:val="00760A65"/>
    <w:rsid w:val="00763B35"/>
    <w:rsid w:val="00764AF2"/>
    <w:rsid w:val="00766E99"/>
    <w:rsid w:val="00770652"/>
    <w:rsid w:val="00772136"/>
    <w:rsid w:val="00775717"/>
    <w:rsid w:val="00776618"/>
    <w:rsid w:val="007841A3"/>
    <w:rsid w:val="007865DD"/>
    <w:rsid w:val="00787B55"/>
    <w:rsid w:val="00790B5E"/>
    <w:rsid w:val="0079179F"/>
    <w:rsid w:val="00792FC0"/>
    <w:rsid w:val="00793E98"/>
    <w:rsid w:val="00796A8D"/>
    <w:rsid w:val="007B0C68"/>
    <w:rsid w:val="007B3114"/>
    <w:rsid w:val="007B5373"/>
    <w:rsid w:val="007C0010"/>
    <w:rsid w:val="007C037C"/>
    <w:rsid w:val="007D4A7D"/>
    <w:rsid w:val="007D4DCE"/>
    <w:rsid w:val="007D6C67"/>
    <w:rsid w:val="007D6FD9"/>
    <w:rsid w:val="007E3A96"/>
    <w:rsid w:val="007E7724"/>
    <w:rsid w:val="007F08EB"/>
    <w:rsid w:val="007F0A2A"/>
    <w:rsid w:val="007F1417"/>
    <w:rsid w:val="007F48F0"/>
    <w:rsid w:val="007F653F"/>
    <w:rsid w:val="008064EE"/>
    <w:rsid w:val="00810585"/>
    <w:rsid w:val="008137ED"/>
    <w:rsid w:val="008150C6"/>
    <w:rsid w:val="00815D50"/>
    <w:rsid w:val="008218D5"/>
    <w:rsid w:val="008222EE"/>
    <w:rsid w:val="00823AC1"/>
    <w:rsid w:val="00826EA4"/>
    <w:rsid w:val="00832239"/>
    <w:rsid w:val="00843B35"/>
    <w:rsid w:val="00854B34"/>
    <w:rsid w:val="0086137E"/>
    <w:rsid w:val="008664DD"/>
    <w:rsid w:val="008736AE"/>
    <w:rsid w:val="00874182"/>
    <w:rsid w:val="008775D3"/>
    <w:rsid w:val="00877BD5"/>
    <w:rsid w:val="008802D3"/>
    <w:rsid w:val="00886BB9"/>
    <w:rsid w:val="008870F0"/>
    <w:rsid w:val="008931CF"/>
    <w:rsid w:val="00893934"/>
    <w:rsid w:val="008A2A1D"/>
    <w:rsid w:val="008A3DF9"/>
    <w:rsid w:val="008A5E5E"/>
    <w:rsid w:val="008B5CD1"/>
    <w:rsid w:val="008C2F90"/>
    <w:rsid w:val="008C5834"/>
    <w:rsid w:val="008C6251"/>
    <w:rsid w:val="008D7BDD"/>
    <w:rsid w:val="008E0E21"/>
    <w:rsid w:val="008F7746"/>
    <w:rsid w:val="0090197F"/>
    <w:rsid w:val="0090254C"/>
    <w:rsid w:val="0090724E"/>
    <w:rsid w:val="00907888"/>
    <w:rsid w:val="00907DE2"/>
    <w:rsid w:val="00910992"/>
    <w:rsid w:val="00910D57"/>
    <w:rsid w:val="009221AC"/>
    <w:rsid w:val="009225D7"/>
    <w:rsid w:val="009248C1"/>
    <w:rsid w:val="009261FD"/>
    <w:rsid w:val="00926BF0"/>
    <w:rsid w:val="00933FB1"/>
    <w:rsid w:val="00934750"/>
    <w:rsid w:val="00934E30"/>
    <w:rsid w:val="00935271"/>
    <w:rsid w:val="00936A68"/>
    <w:rsid w:val="00943209"/>
    <w:rsid w:val="0094509D"/>
    <w:rsid w:val="00945318"/>
    <w:rsid w:val="00950DB4"/>
    <w:rsid w:val="009534C6"/>
    <w:rsid w:val="00957CCB"/>
    <w:rsid w:val="009606EB"/>
    <w:rsid w:val="009634EC"/>
    <w:rsid w:val="00963973"/>
    <w:rsid w:val="00966E63"/>
    <w:rsid w:val="00971786"/>
    <w:rsid w:val="00971B3B"/>
    <w:rsid w:val="009B18A8"/>
    <w:rsid w:val="009B727B"/>
    <w:rsid w:val="009C1976"/>
    <w:rsid w:val="009C2F70"/>
    <w:rsid w:val="009C2F9E"/>
    <w:rsid w:val="009D5AE2"/>
    <w:rsid w:val="009F74CD"/>
    <w:rsid w:val="009F7CB4"/>
    <w:rsid w:val="00A057A2"/>
    <w:rsid w:val="00A07FEF"/>
    <w:rsid w:val="00A13BD1"/>
    <w:rsid w:val="00A1497C"/>
    <w:rsid w:val="00A21956"/>
    <w:rsid w:val="00A25BAD"/>
    <w:rsid w:val="00A42EEC"/>
    <w:rsid w:val="00A463DC"/>
    <w:rsid w:val="00A50406"/>
    <w:rsid w:val="00A50767"/>
    <w:rsid w:val="00A50801"/>
    <w:rsid w:val="00A60A58"/>
    <w:rsid w:val="00A61B21"/>
    <w:rsid w:val="00A65B09"/>
    <w:rsid w:val="00A670BB"/>
    <w:rsid w:val="00A71291"/>
    <w:rsid w:val="00A76E7C"/>
    <w:rsid w:val="00A871D6"/>
    <w:rsid w:val="00AA2F6F"/>
    <w:rsid w:val="00AB0D90"/>
    <w:rsid w:val="00AB1E21"/>
    <w:rsid w:val="00AB1E30"/>
    <w:rsid w:val="00AB2477"/>
    <w:rsid w:val="00AB56F0"/>
    <w:rsid w:val="00AB5DBD"/>
    <w:rsid w:val="00AB5F0C"/>
    <w:rsid w:val="00AB77BB"/>
    <w:rsid w:val="00AC2671"/>
    <w:rsid w:val="00AC273E"/>
    <w:rsid w:val="00AC7EB3"/>
    <w:rsid w:val="00AD24E6"/>
    <w:rsid w:val="00AD31A0"/>
    <w:rsid w:val="00AD44F1"/>
    <w:rsid w:val="00AD4DF7"/>
    <w:rsid w:val="00AE0183"/>
    <w:rsid w:val="00AE2110"/>
    <w:rsid w:val="00AE2EB1"/>
    <w:rsid w:val="00B01DA1"/>
    <w:rsid w:val="00B11A76"/>
    <w:rsid w:val="00B233E3"/>
    <w:rsid w:val="00B30352"/>
    <w:rsid w:val="00B346DF"/>
    <w:rsid w:val="00B460C2"/>
    <w:rsid w:val="00B47460"/>
    <w:rsid w:val="00B52605"/>
    <w:rsid w:val="00B63EB9"/>
    <w:rsid w:val="00B66461"/>
    <w:rsid w:val="00B75ED8"/>
    <w:rsid w:val="00B77809"/>
    <w:rsid w:val="00B83B98"/>
    <w:rsid w:val="00B83FAC"/>
    <w:rsid w:val="00B860DC"/>
    <w:rsid w:val="00B93E2A"/>
    <w:rsid w:val="00B9540B"/>
    <w:rsid w:val="00BA3794"/>
    <w:rsid w:val="00BA3F4D"/>
    <w:rsid w:val="00BA79E3"/>
    <w:rsid w:val="00BB1FC1"/>
    <w:rsid w:val="00BB239A"/>
    <w:rsid w:val="00BB31CE"/>
    <w:rsid w:val="00BC0188"/>
    <w:rsid w:val="00BC0384"/>
    <w:rsid w:val="00BC6FB7"/>
    <w:rsid w:val="00BD1102"/>
    <w:rsid w:val="00BD5564"/>
    <w:rsid w:val="00BE55A7"/>
    <w:rsid w:val="00BE64B3"/>
    <w:rsid w:val="00BF6A7B"/>
    <w:rsid w:val="00BF6B3C"/>
    <w:rsid w:val="00C06D9A"/>
    <w:rsid w:val="00C0702B"/>
    <w:rsid w:val="00C11B08"/>
    <w:rsid w:val="00C12133"/>
    <w:rsid w:val="00C12A81"/>
    <w:rsid w:val="00C16413"/>
    <w:rsid w:val="00C17A25"/>
    <w:rsid w:val="00C201EB"/>
    <w:rsid w:val="00C20B27"/>
    <w:rsid w:val="00C30C10"/>
    <w:rsid w:val="00C33308"/>
    <w:rsid w:val="00C4003A"/>
    <w:rsid w:val="00C41422"/>
    <w:rsid w:val="00C426AA"/>
    <w:rsid w:val="00C50828"/>
    <w:rsid w:val="00C51137"/>
    <w:rsid w:val="00C5452F"/>
    <w:rsid w:val="00C6206C"/>
    <w:rsid w:val="00C62814"/>
    <w:rsid w:val="00C72D11"/>
    <w:rsid w:val="00C84F22"/>
    <w:rsid w:val="00C863AE"/>
    <w:rsid w:val="00C87372"/>
    <w:rsid w:val="00C92E08"/>
    <w:rsid w:val="00C93473"/>
    <w:rsid w:val="00C971C1"/>
    <w:rsid w:val="00CA1FE3"/>
    <w:rsid w:val="00CA332D"/>
    <w:rsid w:val="00CB254D"/>
    <w:rsid w:val="00CB259F"/>
    <w:rsid w:val="00CB3533"/>
    <w:rsid w:val="00CB7600"/>
    <w:rsid w:val="00CB7625"/>
    <w:rsid w:val="00CB7D61"/>
    <w:rsid w:val="00CC6A4B"/>
    <w:rsid w:val="00CD7A5A"/>
    <w:rsid w:val="00CD7AAF"/>
    <w:rsid w:val="00CE2BA6"/>
    <w:rsid w:val="00CE564D"/>
    <w:rsid w:val="00CF181E"/>
    <w:rsid w:val="00CF2B0C"/>
    <w:rsid w:val="00CF7F4D"/>
    <w:rsid w:val="00D023A0"/>
    <w:rsid w:val="00D16E87"/>
    <w:rsid w:val="00D25AA0"/>
    <w:rsid w:val="00D27D0E"/>
    <w:rsid w:val="00D35DA7"/>
    <w:rsid w:val="00D47AD0"/>
    <w:rsid w:val="00D57A57"/>
    <w:rsid w:val="00D613A9"/>
    <w:rsid w:val="00D658D3"/>
    <w:rsid w:val="00D65FB6"/>
    <w:rsid w:val="00D7238E"/>
    <w:rsid w:val="00D73003"/>
    <w:rsid w:val="00D73C03"/>
    <w:rsid w:val="00D802A1"/>
    <w:rsid w:val="00D81A72"/>
    <w:rsid w:val="00D92EDA"/>
    <w:rsid w:val="00D9359B"/>
    <w:rsid w:val="00D94B0E"/>
    <w:rsid w:val="00DA5661"/>
    <w:rsid w:val="00DA6E07"/>
    <w:rsid w:val="00DA7584"/>
    <w:rsid w:val="00DA7A62"/>
    <w:rsid w:val="00DB0413"/>
    <w:rsid w:val="00DB0F15"/>
    <w:rsid w:val="00DB3292"/>
    <w:rsid w:val="00DC0F16"/>
    <w:rsid w:val="00DC2F99"/>
    <w:rsid w:val="00DC3B21"/>
    <w:rsid w:val="00DC489D"/>
    <w:rsid w:val="00DC6A0D"/>
    <w:rsid w:val="00DD140B"/>
    <w:rsid w:val="00DD2123"/>
    <w:rsid w:val="00DD2A9E"/>
    <w:rsid w:val="00DD509E"/>
    <w:rsid w:val="00DE08F7"/>
    <w:rsid w:val="00DE14C5"/>
    <w:rsid w:val="00DE2331"/>
    <w:rsid w:val="00DE2FD1"/>
    <w:rsid w:val="00DE5157"/>
    <w:rsid w:val="00DF1BBC"/>
    <w:rsid w:val="00E0548E"/>
    <w:rsid w:val="00E055BE"/>
    <w:rsid w:val="00E05BA5"/>
    <w:rsid w:val="00E07762"/>
    <w:rsid w:val="00E12CAA"/>
    <w:rsid w:val="00E239D8"/>
    <w:rsid w:val="00E25195"/>
    <w:rsid w:val="00E25E25"/>
    <w:rsid w:val="00E26C89"/>
    <w:rsid w:val="00E318F2"/>
    <w:rsid w:val="00E334BB"/>
    <w:rsid w:val="00E42DAD"/>
    <w:rsid w:val="00E4520C"/>
    <w:rsid w:val="00E45F90"/>
    <w:rsid w:val="00E47E3C"/>
    <w:rsid w:val="00E52291"/>
    <w:rsid w:val="00E527BE"/>
    <w:rsid w:val="00E5387D"/>
    <w:rsid w:val="00E56EFE"/>
    <w:rsid w:val="00E60CE6"/>
    <w:rsid w:val="00E61D02"/>
    <w:rsid w:val="00E62D48"/>
    <w:rsid w:val="00E6431C"/>
    <w:rsid w:val="00E64BFF"/>
    <w:rsid w:val="00E65900"/>
    <w:rsid w:val="00E65D32"/>
    <w:rsid w:val="00E678A0"/>
    <w:rsid w:val="00E7078D"/>
    <w:rsid w:val="00E7085E"/>
    <w:rsid w:val="00E72FD1"/>
    <w:rsid w:val="00E76843"/>
    <w:rsid w:val="00E84C9C"/>
    <w:rsid w:val="00E87FB4"/>
    <w:rsid w:val="00E91C9A"/>
    <w:rsid w:val="00E93FCF"/>
    <w:rsid w:val="00E96BF0"/>
    <w:rsid w:val="00E9778E"/>
    <w:rsid w:val="00EA694A"/>
    <w:rsid w:val="00EA6B64"/>
    <w:rsid w:val="00EB58DA"/>
    <w:rsid w:val="00EB7C66"/>
    <w:rsid w:val="00EC42E3"/>
    <w:rsid w:val="00EC72BE"/>
    <w:rsid w:val="00ED2A99"/>
    <w:rsid w:val="00EE35E4"/>
    <w:rsid w:val="00EE4CC3"/>
    <w:rsid w:val="00F005C9"/>
    <w:rsid w:val="00F1404D"/>
    <w:rsid w:val="00F16B2B"/>
    <w:rsid w:val="00F16EDB"/>
    <w:rsid w:val="00F208DC"/>
    <w:rsid w:val="00F22CB3"/>
    <w:rsid w:val="00F234F5"/>
    <w:rsid w:val="00F3166C"/>
    <w:rsid w:val="00F33259"/>
    <w:rsid w:val="00F4472A"/>
    <w:rsid w:val="00F44FB8"/>
    <w:rsid w:val="00F45671"/>
    <w:rsid w:val="00F502CA"/>
    <w:rsid w:val="00F519B9"/>
    <w:rsid w:val="00F55E8B"/>
    <w:rsid w:val="00F564F9"/>
    <w:rsid w:val="00F669BA"/>
    <w:rsid w:val="00F7766C"/>
    <w:rsid w:val="00F81C80"/>
    <w:rsid w:val="00F82076"/>
    <w:rsid w:val="00F94FCC"/>
    <w:rsid w:val="00F96AC9"/>
    <w:rsid w:val="00FA1AA5"/>
    <w:rsid w:val="00FA269F"/>
    <w:rsid w:val="00FB21F7"/>
    <w:rsid w:val="00FB22AF"/>
    <w:rsid w:val="00FB2AAE"/>
    <w:rsid w:val="00FB7F9C"/>
    <w:rsid w:val="00FC25E1"/>
    <w:rsid w:val="00FC3FA5"/>
    <w:rsid w:val="00FC6260"/>
    <w:rsid w:val="00FD2C03"/>
    <w:rsid w:val="00FD63B3"/>
    <w:rsid w:val="00FE1BFD"/>
    <w:rsid w:val="00FE7673"/>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9234FD"/>
  <w15:docId w15:val="{79D9D8AA-7CD8-4325-8F65-186FC10E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nl-NL" w:eastAsia="nl-NL" w:bidi="ar-SA"/>
      </w:rPr>
    </w:rPrDefault>
    <w:pPrDefault>
      <w:pPr>
        <w:spacing w:line="260" w:lineRule="atLeast"/>
      </w:pPr>
    </w:pPrDefault>
  </w:docDefaults>
  <w:latentStyles w:defLockedState="0" w:defUIPriority="0" w:defSemiHidden="0" w:defUnhideWhenUsed="0" w:defQFormat="0" w:count="371">
    <w:lsdException w:name="heading 1" w:uiPriority="3" w:qFormat="1"/>
    <w:lsdException w:name="heading 2" w:uiPriority="5" w:qFormat="1"/>
    <w:lsdException w:name="heading 3" w:uiPriority="8" w:qFormat="1"/>
    <w:lsdException w:name="heading 4" w:uiPriority="42"/>
    <w:lsdException w:name="heading 5" w:uiPriority="43"/>
    <w:lsdException w:name="heading 6" w:uiPriority="44"/>
    <w:lsdException w:name="heading 7" w:semiHidden="1" w:uiPriority="45"/>
    <w:lsdException w:name="heading 8" w:semiHidden="1" w:uiPriority="46"/>
    <w:lsdException w:name="heading 9" w:semiHidden="1" w:uiPriority="47"/>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8"/>
    <w:lsdException w:name="toc 2" w:semiHidden="1" w:uiPriority="59"/>
    <w:lsdException w:name="toc 3" w:semiHidden="1" w:uiPriority="60"/>
    <w:lsdException w:name="toc 4" w:semiHidden="1" w:uiPriority="61"/>
    <w:lsdException w:name="toc 5" w:semiHidden="1" w:uiPriority="62"/>
    <w:lsdException w:name="toc 6" w:semiHidden="1" w:uiPriority="63"/>
    <w:lsdException w:name="toc 7" w:semiHidden="1" w:uiPriority="64"/>
    <w:lsdException w:name="toc 8" w:semiHidden="1" w:uiPriority="65"/>
    <w:lsdException w:name="toc 9" w:semiHidden="1" w:uiPriority="66"/>
    <w:lsdException w:name="Normal Indent" w:semiHidden="1"/>
    <w:lsdException w:name="footnote text" w:semiHidden="1" w:uiPriority="54"/>
    <w:lsdException w:name="annotation text" w:semiHidden="1"/>
    <w:lsdException w:name="header" w:semiHidden="1"/>
    <w:lsdException w:name="footer" w:semiHidden="1"/>
    <w:lsdException w:name="index heading" w:semiHidden="1"/>
    <w:lsdException w:name="caption" w:semiHidden="1" w:uiPriority="34"/>
    <w:lsdException w:name="table of figures" w:semiHidden="1" w:uiPriority="62"/>
    <w:lsdException w:name="envelope address" w:semiHidden="1"/>
    <w:lsdException w:name="envelope return" w:semiHidden="1"/>
    <w:lsdException w:name="footnote reference" w:semiHidden="1" w:uiPriority="53"/>
    <w:lsdException w:name="annotation reference" w:semiHidden="1"/>
    <w:lsdException w:name="line number" w:semiHidden="1"/>
    <w:lsdException w:name="page number" w:semiHidden="1"/>
    <w:lsdException w:name="endnote reference" w:semiHidden="1" w:uiPriority="51"/>
    <w:lsdException w:name="endnote text" w:semiHidden="1" w:uiPriority="52"/>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35"/>
    <w:lsdException w:name="FollowedHyperlink" w:semiHidden="1" w:uiPriority="36"/>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Normal Hermitage"/>
    <w:semiHidden/>
    <w:rsid w:val="002622AF"/>
  </w:style>
  <w:style w:type="paragraph" w:styleId="Kop1">
    <w:name w:val="heading 1"/>
    <w:basedOn w:val="ZsysbasisHermitage"/>
    <w:next w:val="Basistekst"/>
    <w:uiPriority w:val="3"/>
    <w:qFormat/>
    <w:rsid w:val="00F4472A"/>
    <w:pPr>
      <w:keepNext/>
      <w:keepLines/>
      <w:numPr>
        <w:numId w:val="27"/>
      </w:numPr>
      <w:spacing w:line="276" w:lineRule="atLeast"/>
      <w:outlineLvl w:val="0"/>
    </w:pPr>
    <w:rPr>
      <w:b/>
      <w:bCs/>
      <w:sz w:val="24"/>
      <w:szCs w:val="32"/>
    </w:rPr>
  </w:style>
  <w:style w:type="paragraph" w:styleId="Kop2">
    <w:name w:val="heading 2"/>
    <w:basedOn w:val="ZsysbasisHermitage"/>
    <w:next w:val="Basistekst"/>
    <w:uiPriority w:val="5"/>
    <w:qFormat/>
    <w:rsid w:val="00345315"/>
    <w:pPr>
      <w:keepNext/>
      <w:keepLines/>
      <w:numPr>
        <w:ilvl w:val="1"/>
        <w:numId w:val="27"/>
      </w:numPr>
      <w:outlineLvl w:val="1"/>
    </w:pPr>
    <w:rPr>
      <w:b/>
      <w:bCs/>
      <w:iCs/>
      <w:szCs w:val="28"/>
    </w:rPr>
  </w:style>
  <w:style w:type="paragraph" w:styleId="Kop3">
    <w:name w:val="heading 3"/>
    <w:basedOn w:val="ZsysbasisHermitage"/>
    <w:next w:val="Basistekst"/>
    <w:uiPriority w:val="8"/>
    <w:qFormat/>
    <w:rsid w:val="00345315"/>
    <w:pPr>
      <w:keepNext/>
      <w:keepLines/>
      <w:numPr>
        <w:ilvl w:val="2"/>
        <w:numId w:val="27"/>
      </w:numPr>
      <w:outlineLvl w:val="2"/>
    </w:pPr>
    <w:rPr>
      <w:i/>
      <w:iCs/>
    </w:rPr>
  </w:style>
  <w:style w:type="paragraph" w:styleId="Kop4">
    <w:name w:val="heading 4"/>
    <w:basedOn w:val="ZsysbasisHermitage"/>
    <w:next w:val="Basistekst"/>
    <w:uiPriority w:val="42"/>
    <w:rsid w:val="00345315"/>
    <w:pPr>
      <w:keepNext/>
      <w:keepLines/>
      <w:numPr>
        <w:ilvl w:val="3"/>
        <w:numId w:val="27"/>
      </w:numPr>
      <w:outlineLvl w:val="3"/>
    </w:pPr>
    <w:rPr>
      <w:bCs/>
      <w:szCs w:val="24"/>
    </w:rPr>
  </w:style>
  <w:style w:type="paragraph" w:styleId="Kop5">
    <w:name w:val="heading 5"/>
    <w:basedOn w:val="ZsysbasisHermitage"/>
    <w:next w:val="Basistekst"/>
    <w:uiPriority w:val="43"/>
    <w:rsid w:val="00345315"/>
    <w:pPr>
      <w:keepNext/>
      <w:keepLines/>
      <w:numPr>
        <w:ilvl w:val="4"/>
        <w:numId w:val="27"/>
      </w:numPr>
      <w:outlineLvl w:val="4"/>
    </w:pPr>
    <w:rPr>
      <w:bCs/>
      <w:iCs/>
      <w:szCs w:val="22"/>
    </w:rPr>
  </w:style>
  <w:style w:type="paragraph" w:styleId="Kop6">
    <w:name w:val="heading 6"/>
    <w:basedOn w:val="ZsysbasisHermitage"/>
    <w:next w:val="Basistekst"/>
    <w:uiPriority w:val="44"/>
    <w:rsid w:val="00345315"/>
    <w:pPr>
      <w:keepNext/>
      <w:keepLines/>
      <w:numPr>
        <w:ilvl w:val="5"/>
        <w:numId w:val="27"/>
      </w:numPr>
      <w:outlineLvl w:val="5"/>
    </w:pPr>
  </w:style>
  <w:style w:type="paragraph" w:styleId="Kop7">
    <w:name w:val="heading 7"/>
    <w:basedOn w:val="ZsysbasisHermitage"/>
    <w:next w:val="Basistekst"/>
    <w:uiPriority w:val="45"/>
    <w:rsid w:val="00345315"/>
    <w:pPr>
      <w:keepNext/>
      <w:keepLines/>
      <w:numPr>
        <w:ilvl w:val="6"/>
        <w:numId w:val="27"/>
      </w:numPr>
      <w:outlineLvl w:val="6"/>
    </w:pPr>
    <w:rPr>
      <w:bCs/>
    </w:rPr>
  </w:style>
  <w:style w:type="paragraph" w:styleId="Kop8">
    <w:name w:val="heading 8"/>
    <w:basedOn w:val="ZsysbasisHermitage"/>
    <w:next w:val="Basistekst"/>
    <w:uiPriority w:val="46"/>
    <w:rsid w:val="00345315"/>
    <w:pPr>
      <w:keepNext/>
      <w:keepLines/>
      <w:numPr>
        <w:ilvl w:val="7"/>
        <w:numId w:val="27"/>
      </w:numPr>
      <w:outlineLvl w:val="7"/>
    </w:pPr>
    <w:rPr>
      <w:iCs/>
    </w:rPr>
  </w:style>
  <w:style w:type="paragraph" w:styleId="Kop9">
    <w:name w:val="heading 9"/>
    <w:basedOn w:val="ZsysbasisHermitage"/>
    <w:next w:val="Basistekst"/>
    <w:uiPriority w:val="47"/>
    <w:rsid w:val="00345315"/>
    <w:pPr>
      <w:keepNext/>
      <w:keepLines/>
      <w:numPr>
        <w:ilvl w:val="8"/>
        <w:numId w:val="2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
    <w:name w:val="Basistekst"/>
    <w:basedOn w:val="ZsysbasisHermitage"/>
    <w:qFormat/>
    <w:rsid w:val="00D802A1"/>
  </w:style>
  <w:style w:type="paragraph" w:customStyle="1" w:styleId="ZsysbasisHermitage">
    <w:name w:val="Zsysbasis Hermitage"/>
    <w:next w:val="Basistekst"/>
    <w:link w:val="ZsysbasisHermitageChar"/>
    <w:semiHidden/>
    <w:rsid w:val="005E02CD"/>
  </w:style>
  <w:style w:type="paragraph" w:customStyle="1" w:styleId="Basistekstvet">
    <w:name w:val="Basistekst vet"/>
    <w:basedOn w:val="ZsysbasisHermitage"/>
    <w:next w:val="Basistekst"/>
    <w:uiPriority w:val="2"/>
    <w:qFormat/>
    <w:rsid w:val="00122DED"/>
    <w:rPr>
      <w:b/>
      <w:bCs/>
    </w:rPr>
  </w:style>
  <w:style w:type="character" w:styleId="GevolgdeHyperlink">
    <w:name w:val="FollowedHyperlink"/>
    <w:basedOn w:val="Standaardalinea-lettertype"/>
    <w:uiPriority w:val="36"/>
    <w:rsid w:val="00C426AA"/>
    <w:rPr>
      <w:color w:val="0563C1"/>
      <w:u w:val="single"/>
    </w:rPr>
  </w:style>
  <w:style w:type="character" w:styleId="Hyperlink">
    <w:name w:val="Hyperlink"/>
    <w:basedOn w:val="Standaardalinea-lettertype"/>
    <w:uiPriority w:val="35"/>
    <w:rsid w:val="00C426AA"/>
    <w:rPr>
      <w:color w:val="0563C1"/>
      <w:u w:val="single"/>
    </w:rPr>
  </w:style>
  <w:style w:type="paragraph" w:customStyle="1" w:styleId="Adresvak">
    <w:name w:val="Adresvak"/>
    <w:basedOn w:val="ZsysbasisHermitage"/>
    <w:uiPriority w:val="37"/>
    <w:rsid w:val="00280D1D"/>
    <w:rPr>
      <w:noProof/>
    </w:rPr>
  </w:style>
  <w:style w:type="paragraph" w:styleId="Koptekst">
    <w:name w:val="header"/>
    <w:basedOn w:val="ZsysbasisHermitage"/>
    <w:next w:val="Basistekst"/>
    <w:semiHidden/>
    <w:rsid w:val="00122DED"/>
  </w:style>
  <w:style w:type="paragraph" w:styleId="Voettekst">
    <w:name w:val="footer"/>
    <w:basedOn w:val="ZsysbasisHermitage"/>
    <w:next w:val="Basistekst"/>
    <w:semiHidden/>
    <w:rsid w:val="00122DED"/>
    <w:pPr>
      <w:jc w:val="right"/>
    </w:pPr>
  </w:style>
  <w:style w:type="paragraph" w:customStyle="1" w:styleId="Koptekst1">
    <w:name w:val="Koptekst1"/>
    <w:basedOn w:val="ZsysbasisdocumentgegevensHermitage"/>
    <w:uiPriority w:val="49"/>
    <w:rsid w:val="00122DED"/>
  </w:style>
  <w:style w:type="paragraph" w:customStyle="1" w:styleId="Voettekst1">
    <w:name w:val="Voettekst1"/>
    <w:basedOn w:val="ZsysbasisdocumentgegevensHermitage"/>
    <w:uiPriority w:val="50"/>
    <w:rsid w:val="00E334BB"/>
  </w:style>
  <w:style w:type="numbering" w:styleId="111111">
    <w:name w:val="Outline List 2"/>
    <w:basedOn w:val="Geenlijst"/>
    <w:semiHidden/>
    <w:rsid w:val="00E07762"/>
    <w:pPr>
      <w:numPr>
        <w:numId w:val="4"/>
      </w:numPr>
    </w:pPr>
  </w:style>
  <w:style w:type="numbering" w:styleId="1ai">
    <w:name w:val="Outline List 1"/>
    <w:basedOn w:val="Geenlijst"/>
    <w:semiHidden/>
    <w:rsid w:val="00E07762"/>
    <w:pPr>
      <w:numPr>
        <w:numId w:val="5"/>
      </w:numPr>
    </w:pPr>
  </w:style>
  <w:style w:type="paragraph" w:customStyle="1" w:styleId="Basistekstcursief">
    <w:name w:val="Basistekst cursief"/>
    <w:basedOn w:val="ZsysbasisHermitage"/>
    <w:next w:val="Basistekst"/>
    <w:uiPriority w:val="1"/>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Hermitage"/>
    <w:next w:val="Basistekst"/>
    <w:semiHidden/>
    <w:rsid w:val="0020607F"/>
  </w:style>
  <w:style w:type="paragraph" w:styleId="Adresenvelop">
    <w:name w:val="envelope address"/>
    <w:basedOn w:val="ZsysbasisHermitage"/>
    <w:next w:val="Basistekst"/>
    <w:semiHidden/>
    <w:rsid w:val="0020607F"/>
  </w:style>
  <w:style w:type="paragraph" w:styleId="Afsluiting">
    <w:name w:val="Closing"/>
    <w:basedOn w:val="ZsysbasisHermitage"/>
    <w:next w:val="Basistekst"/>
    <w:semiHidden/>
    <w:rsid w:val="0020607F"/>
  </w:style>
  <w:style w:type="paragraph" w:customStyle="1" w:styleId="Inspring1eniveau">
    <w:name w:val="Inspring 1e niveau"/>
    <w:basedOn w:val="ZsysbasisHermitage"/>
    <w:uiPriority w:val="28"/>
    <w:qFormat/>
    <w:rsid w:val="00122DED"/>
    <w:pPr>
      <w:tabs>
        <w:tab w:val="left" w:pos="284"/>
      </w:tabs>
      <w:ind w:left="284" w:hanging="284"/>
    </w:pPr>
  </w:style>
  <w:style w:type="paragraph" w:customStyle="1" w:styleId="Inspring2eniveau">
    <w:name w:val="Inspring 2e niveau"/>
    <w:basedOn w:val="ZsysbasisHermitage"/>
    <w:uiPriority w:val="29"/>
    <w:qFormat/>
    <w:rsid w:val="00122DED"/>
    <w:pPr>
      <w:tabs>
        <w:tab w:val="left" w:pos="567"/>
      </w:tabs>
      <w:ind w:left="568" w:hanging="284"/>
    </w:pPr>
  </w:style>
  <w:style w:type="paragraph" w:customStyle="1" w:styleId="Inspring3eniveau">
    <w:name w:val="Inspring 3e niveau"/>
    <w:basedOn w:val="ZsysbasisHermitage"/>
    <w:uiPriority w:val="30"/>
    <w:qFormat/>
    <w:rsid w:val="00122DED"/>
    <w:pPr>
      <w:tabs>
        <w:tab w:val="left" w:pos="851"/>
      </w:tabs>
      <w:ind w:left="851" w:hanging="284"/>
    </w:pPr>
  </w:style>
  <w:style w:type="paragraph" w:customStyle="1" w:styleId="Zwevend1eniveau">
    <w:name w:val="Zwevend 1e niveau"/>
    <w:basedOn w:val="ZsysbasisHermitage"/>
    <w:uiPriority w:val="31"/>
    <w:qFormat/>
    <w:rsid w:val="00122DED"/>
    <w:pPr>
      <w:ind w:left="284"/>
    </w:pPr>
  </w:style>
  <w:style w:type="paragraph" w:customStyle="1" w:styleId="Zwevend2eniveau">
    <w:name w:val="Zwevend 2e niveau"/>
    <w:basedOn w:val="ZsysbasisHermitage"/>
    <w:uiPriority w:val="32"/>
    <w:qFormat/>
    <w:rsid w:val="00122DED"/>
    <w:pPr>
      <w:ind w:left="567"/>
    </w:pPr>
  </w:style>
  <w:style w:type="paragraph" w:customStyle="1" w:styleId="Zwevend3eniveau">
    <w:name w:val="Zwevend 3e niveau"/>
    <w:basedOn w:val="ZsysbasisHermitage"/>
    <w:uiPriority w:val="33"/>
    <w:qFormat/>
    <w:rsid w:val="00122DED"/>
    <w:pPr>
      <w:ind w:left="851"/>
    </w:pPr>
  </w:style>
  <w:style w:type="paragraph" w:styleId="Inhopg1">
    <w:name w:val="toc 1"/>
    <w:basedOn w:val="ZsysbasistocHermitage"/>
    <w:next w:val="Basistekst"/>
    <w:uiPriority w:val="58"/>
    <w:rsid w:val="00E65900"/>
    <w:rPr>
      <w:b/>
    </w:rPr>
  </w:style>
  <w:style w:type="paragraph" w:styleId="Inhopg2">
    <w:name w:val="toc 2"/>
    <w:basedOn w:val="ZsysbasistocHermitage"/>
    <w:next w:val="Basistekst"/>
    <w:uiPriority w:val="59"/>
    <w:rsid w:val="00E65900"/>
  </w:style>
  <w:style w:type="paragraph" w:styleId="Inhopg3">
    <w:name w:val="toc 3"/>
    <w:basedOn w:val="ZsysbasistocHermitage"/>
    <w:next w:val="Basistekst"/>
    <w:uiPriority w:val="60"/>
    <w:rsid w:val="00E65900"/>
  </w:style>
  <w:style w:type="paragraph" w:styleId="Inhopg4">
    <w:name w:val="toc 4"/>
    <w:basedOn w:val="ZsysbasistocHermitage"/>
    <w:next w:val="Basistekst"/>
    <w:uiPriority w:val="61"/>
    <w:rsid w:val="00122DED"/>
  </w:style>
  <w:style w:type="paragraph" w:styleId="Bronvermelding">
    <w:name w:val="table of authorities"/>
    <w:basedOn w:val="ZsysbasisHermitage"/>
    <w:next w:val="Basistekst"/>
    <w:semiHidden/>
    <w:rsid w:val="00F33259"/>
    <w:pPr>
      <w:ind w:left="180" w:hanging="180"/>
    </w:pPr>
  </w:style>
  <w:style w:type="paragraph" w:styleId="Index2">
    <w:name w:val="index 2"/>
    <w:basedOn w:val="ZsysbasisHermitage"/>
    <w:next w:val="Basistekst"/>
    <w:semiHidden/>
    <w:rsid w:val="00122DED"/>
  </w:style>
  <w:style w:type="paragraph" w:styleId="Index3">
    <w:name w:val="index 3"/>
    <w:basedOn w:val="ZsysbasisHermitage"/>
    <w:next w:val="Basistekst"/>
    <w:semiHidden/>
    <w:rsid w:val="00122DED"/>
  </w:style>
  <w:style w:type="paragraph" w:styleId="Ondertitel">
    <w:name w:val="Subtitle"/>
    <w:basedOn w:val="ZsysbasisHermitage"/>
    <w:next w:val="Basistekst"/>
    <w:semiHidden/>
    <w:rsid w:val="00122DED"/>
  </w:style>
  <w:style w:type="paragraph" w:styleId="Titel">
    <w:name w:val="Title"/>
    <w:basedOn w:val="ZsysbasisHermitage"/>
    <w:next w:val="Basistekst"/>
    <w:semiHidden/>
    <w:rsid w:val="00122DED"/>
  </w:style>
  <w:style w:type="paragraph" w:customStyle="1" w:styleId="Kop2zondernummer">
    <w:name w:val="Kop 2 zonder nummer"/>
    <w:basedOn w:val="ZsysbasisHermitage"/>
    <w:next w:val="Basistekst"/>
    <w:uiPriority w:val="6"/>
    <w:qFormat/>
    <w:rsid w:val="00907888"/>
    <w:pPr>
      <w:keepNext/>
      <w:keepLines/>
      <w:outlineLvl w:val="1"/>
    </w:pPr>
    <w:rPr>
      <w:b/>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
    <w:name w:val="Kop 1 zonder nummer"/>
    <w:basedOn w:val="ZsysbasisHermitage"/>
    <w:next w:val="Basistekst"/>
    <w:uiPriority w:val="4"/>
    <w:qFormat/>
    <w:rsid w:val="00907888"/>
    <w:pPr>
      <w:keepNext/>
      <w:keepLines/>
      <w:spacing w:line="276" w:lineRule="atLeast"/>
      <w:outlineLvl w:val="0"/>
    </w:pPr>
    <w:rPr>
      <w:b/>
      <w:bCs/>
      <w:sz w:val="24"/>
      <w:szCs w:val="32"/>
    </w:rPr>
  </w:style>
  <w:style w:type="paragraph" w:customStyle="1" w:styleId="Kop3zondernummer">
    <w:name w:val="Kop 3 zonder nummer"/>
    <w:basedOn w:val="ZsysbasisHermitage"/>
    <w:next w:val="Basistekst"/>
    <w:uiPriority w:val="7"/>
    <w:qFormat/>
    <w:rsid w:val="00907888"/>
    <w:pPr>
      <w:keepNext/>
      <w:keepLines/>
      <w:outlineLvl w:val="2"/>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basedOn w:val="ZsysbasistocHermitage"/>
    <w:next w:val="Basistekst"/>
    <w:uiPriority w:val="62"/>
    <w:rsid w:val="003964D4"/>
  </w:style>
  <w:style w:type="paragraph" w:styleId="Inhopg6">
    <w:name w:val="toc 6"/>
    <w:basedOn w:val="ZsysbasistocHermitage"/>
    <w:next w:val="Basistekst"/>
    <w:uiPriority w:val="63"/>
    <w:rsid w:val="003964D4"/>
  </w:style>
  <w:style w:type="paragraph" w:styleId="Inhopg7">
    <w:name w:val="toc 7"/>
    <w:basedOn w:val="ZsysbasistocHermitage"/>
    <w:next w:val="Basistekst"/>
    <w:uiPriority w:val="64"/>
    <w:rsid w:val="003964D4"/>
  </w:style>
  <w:style w:type="paragraph" w:styleId="Inhopg8">
    <w:name w:val="toc 8"/>
    <w:basedOn w:val="ZsysbasistocHermitage"/>
    <w:next w:val="Basistekst"/>
    <w:uiPriority w:val="65"/>
    <w:rsid w:val="003964D4"/>
  </w:style>
  <w:style w:type="paragraph" w:styleId="Inhopg9">
    <w:name w:val="toc 9"/>
    <w:basedOn w:val="ZsysbasistocHermitage"/>
    <w:next w:val="Basistekst"/>
    <w:uiPriority w:val="66"/>
    <w:rsid w:val="003964D4"/>
  </w:style>
  <w:style w:type="paragraph" w:styleId="Afzender">
    <w:name w:val="envelope return"/>
    <w:basedOn w:val="ZsysbasisHermitage"/>
    <w:next w:val="Basistekst"/>
    <w:semiHidden/>
    <w:rsid w:val="0020607F"/>
  </w:style>
  <w:style w:type="numbering" w:styleId="Artikelsectie">
    <w:name w:val="Outline List 3"/>
    <w:basedOn w:val="Geenlijst"/>
    <w:semiHidden/>
    <w:rsid w:val="00E07762"/>
    <w:pPr>
      <w:numPr>
        <w:numId w:val="6"/>
      </w:numPr>
    </w:pPr>
  </w:style>
  <w:style w:type="paragraph" w:styleId="Berichtkop">
    <w:name w:val="Message Header"/>
    <w:basedOn w:val="ZsysbasisHermitage"/>
    <w:next w:val="Basistekst"/>
    <w:semiHidden/>
    <w:rsid w:val="0020607F"/>
  </w:style>
  <w:style w:type="paragraph" w:styleId="Bloktekst">
    <w:name w:val="Block Text"/>
    <w:basedOn w:val="ZsysbasisHermitage"/>
    <w:next w:val="Basisteks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Hermitage"/>
    <w:next w:val="Basistekst"/>
    <w:semiHidden/>
    <w:rsid w:val="0020607F"/>
  </w:style>
  <w:style w:type="paragraph" w:styleId="Handtekening">
    <w:name w:val="Signature"/>
    <w:basedOn w:val="ZsysbasisHermitage"/>
    <w:next w:val="Basistekst"/>
    <w:semiHidden/>
    <w:rsid w:val="0020607F"/>
  </w:style>
  <w:style w:type="paragraph" w:styleId="HTML-voorafopgemaakt">
    <w:name w:val="HTML Preformatted"/>
    <w:basedOn w:val="ZsysbasisHermitage"/>
    <w:next w:val="Basistekst"/>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44459B" w:themeColor="accent5"/>
        <w:left w:val="single" w:sz="8" w:space="0" w:color="44459B" w:themeColor="accent5"/>
        <w:bottom w:val="single" w:sz="8" w:space="0" w:color="44459B" w:themeColor="accent5"/>
        <w:right w:val="single" w:sz="8" w:space="0" w:color="44459B" w:themeColor="accent5"/>
      </w:tblBorders>
    </w:tblPr>
    <w:tblStylePr w:type="firstRow">
      <w:pPr>
        <w:spacing w:before="0" w:after="0" w:line="240" w:lineRule="auto"/>
      </w:pPr>
      <w:rPr>
        <w:b/>
        <w:bCs/>
        <w:color w:val="FFFFFF" w:themeColor="background1"/>
      </w:rPr>
      <w:tblPr/>
      <w:tcPr>
        <w:shd w:val="clear" w:color="auto" w:fill="44459B" w:themeFill="accent5"/>
      </w:tcPr>
    </w:tblStylePr>
    <w:tblStylePr w:type="lastRow">
      <w:pPr>
        <w:spacing w:before="0" w:after="0" w:line="240" w:lineRule="auto"/>
      </w:pPr>
      <w:rPr>
        <w:b/>
        <w:bCs/>
      </w:rPr>
      <w:tblPr/>
      <w:tcPr>
        <w:tcBorders>
          <w:top w:val="double" w:sz="6" w:space="0" w:color="44459B" w:themeColor="accent5"/>
          <w:left w:val="single" w:sz="8" w:space="0" w:color="44459B" w:themeColor="accent5"/>
          <w:bottom w:val="single" w:sz="8" w:space="0" w:color="44459B" w:themeColor="accent5"/>
          <w:right w:val="single" w:sz="8" w:space="0" w:color="44459B" w:themeColor="accent5"/>
        </w:tcBorders>
      </w:tcPr>
    </w:tblStylePr>
    <w:tblStylePr w:type="firstCol">
      <w:rPr>
        <w:b/>
        <w:bCs/>
      </w:rPr>
    </w:tblStylePr>
    <w:tblStylePr w:type="lastCol">
      <w:rPr>
        <w:b/>
        <w:bCs/>
      </w:rPr>
    </w:tblStylePr>
    <w:tblStylePr w:type="band1Vert">
      <w:tblPr/>
      <w:tcPr>
        <w:tcBorders>
          <w:top w:val="single" w:sz="8" w:space="0" w:color="44459B" w:themeColor="accent5"/>
          <w:left w:val="single" w:sz="8" w:space="0" w:color="44459B" w:themeColor="accent5"/>
          <w:bottom w:val="single" w:sz="8" w:space="0" w:color="44459B" w:themeColor="accent5"/>
          <w:right w:val="single" w:sz="8" w:space="0" w:color="44459B" w:themeColor="accent5"/>
        </w:tcBorders>
      </w:tcPr>
    </w:tblStylePr>
    <w:tblStylePr w:type="band1Horz">
      <w:tblPr/>
      <w:tcPr>
        <w:tcBorders>
          <w:top w:val="single" w:sz="8" w:space="0" w:color="44459B" w:themeColor="accent5"/>
          <w:left w:val="single" w:sz="8" w:space="0" w:color="44459B" w:themeColor="accent5"/>
          <w:bottom w:val="single" w:sz="8" w:space="0" w:color="44459B" w:themeColor="accent5"/>
          <w:right w:val="single" w:sz="8" w:space="0" w:color="44459B"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tblBorders>
    </w:tblPr>
    <w:tblStylePr w:type="firstRow">
      <w:pPr>
        <w:spacing w:before="0" w:after="0" w:line="240" w:lineRule="auto"/>
      </w:pPr>
      <w:rPr>
        <w:b/>
        <w:bCs/>
        <w:color w:val="FFFFFF" w:themeColor="background1"/>
      </w:rPr>
      <w:tblPr/>
      <w:tcPr>
        <w:shd w:val="clear" w:color="auto" w:fill="FFFFFF" w:themeFill="accent4"/>
      </w:tcPr>
    </w:tblStylePr>
    <w:tblStylePr w:type="lastRow">
      <w:pPr>
        <w:spacing w:before="0" w:after="0" w:line="240" w:lineRule="auto"/>
      </w:pPr>
      <w:rPr>
        <w:b/>
        <w:bCs/>
      </w:rPr>
      <w:tblPr/>
      <w:tcPr>
        <w:tcBorders>
          <w:top w:val="double" w:sz="6" w:space="0" w:color="FFFFFF" w:themeColor="accent4"/>
          <w:left w:val="single" w:sz="8" w:space="0" w:color="FFFFFF" w:themeColor="accent4"/>
          <w:bottom w:val="single" w:sz="8" w:space="0" w:color="FFFFFF" w:themeColor="accent4"/>
          <w:right w:val="single" w:sz="8" w:space="0" w:color="FFFFFF" w:themeColor="accent4"/>
        </w:tcBorders>
      </w:tcPr>
    </w:tblStylePr>
    <w:tblStylePr w:type="firstCol">
      <w:rPr>
        <w:b/>
        <w:bCs/>
      </w:rPr>
    </w:tblStylePr>
    <w:tblStylePr w:type="lastCol">
      <w:rPr>
        <w:b/>
        <w:bCs/>
      </w:rPr>
    </w:tblStylePr>
    <w:tblStylePr w:type="band1Vert">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tblStylePr w:type="band1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44459B" w:themeColor="accent3"/>
        <w:left w:val="single" w:sz="8" w:space="0" w:color="44459B" w:themeColor="accent3"/>
        <w:bottom w:val="single" w:sz="8" w:space="0" w:color="44459B" w:themeColor="accent3"/>
        <w:right w:val="single" w:sz="8" w:space="0" w:color="44459B" w:themeColor="accent3"/>
      </w:tblBorders>
    </w:tblPr>
    <w:tblStylePr w:type="firstRow">
      <w:pPr>
        <w:spacing w:before="0" w:after="0" w:line="240" w:lineRule="auto"/>
      </w:pPr>
      <w:rPr>
        <w:b/>
        <w:bCs/>
        <w:color w:val="FFFFFF" w:themeColor="background1"/>
      </w:rPr>
      <w:tblPr/>
      <w:tcPr>
        <w:shd w:val="clear" w:color="auto" w:fill="44459B" w:themeFill="accent3"/>
      </w:tcPr>
    </w:tblStylePr>
    <w:tblStylePr w:type="lastRow">
      <w:pPr>
        <w:spacing w:before="0" w:after="0" w:line="240" w:lineRule="auto"/>
      </w:pPr>
      <w:rPr>
        <w:b/>
        <w:bCs/>
      </w:rPr>
      <w:tblPr/>
      <w:tcPr>
        <w:tcBorders>
          <w:top w:val="double" w:sz="6" w:space="0" w:color="44459B" w:themeColor="accent3"/>
          <w:left w:val="single" w:sz="8" w:space="0" w:color="44459B" w:themeColor="accent3"/>
          <w:bottom w:val="single" w:sz="8" w:space="0" w:color="44459B" w:themeColor="accent3"/>
          <w:right w:val="single" w:sz="8" w:space="0" w:color="44459B" w:themeColor="accent3"/>
        </w:tcBorders>
      </w:tcPr>
    </w:tblStylePr>
    <w:tblStylePr w:type="firstCol">
      <w:rPr>
        <w:b/>
        <w:bCs/>
      </w:rPr>
    </w:tblStylePr>
    <w:tblStylePr w:type="lastCol">
      <w:rPr>
        <w:b/>
        <w:bCs/>
      </w:rPr>
    </w:tblStylePr>
    <w:tblStylePr w:type="band1Vert">
      <w:tblPr/>
      <w:tcPr>
        <w:tcBorders>
          <w:top w:val="single" w:sz="8" w:space="0" w:color="44459B" w:themeColor="accent3"/>
          <w:left w:val="single" w:sz="8" w:space="0" w:color="44459B" w:themeColor="accent3"/>
          <w:bottom w:val="single" w:sz="8" w:space="0" w:color="44459B" w:themeColor="accent3"/>
          <w:right w:val="single" w:sz="8" w:space="0" w:color="44459B" w:themeColor="accent3"/>
        </w:tcBorders>
      </w:tcPr>
    </w:tblStylePr>
    <w:tblStylePr w:type="band1Horz">
      <w:tblPr/>
      <w:tcPr>
        <w:tcBorders>
          <w:top w:val="single" w:sz="8" w:space="0" w:color="44459B" w:themeColor="accent3"/>
          <w:left w:val="single" w:sz="8" w:space="0" w:color="44459B" w:themeColor="accent3"/>
          <w:bottom w:val="single" w:sz="8" w:space="0" w:color="44459B" w:themeColor="accent3"/>
          <w:right w:val="single" w:sz="8" w:space="0" w:color="44459B" w:themeColor="accent3"/>
        </w:tcBorders>
      </w:tcPr>
    </w:tblStylePr>
  </w:style>
  <w:style w:type="paragraph" w:styleId="HTML-adres">
    <w:name w:val="HTML Address"/>
    <w:basedOn w:val="ZsysbasisHermitage"/>
    <w:next w:val="Basistekst"/>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FFFFFF" w:themeColor="accent2"/>
        <w:left w:val="single" w:sz="8" w:space="0" w:color="FFFFFF" w:themeColor="accent2"/>
        <w:bottom w:val="single" w:sz="8" w:space="0" w:color="FFFFFF" w:themeColor="accent2"/>
        <w:right w:val="single" w:sz="8" w:space="0" w:color="FFFFFF" w:themeColor="accent2"/>
      </w:tblBorders>
    </w:tblPr>
    <w:tblStylePr w:type="firstRow">
      <w:pPr>
        <w:spacing w:before="0" w:after="0" w:line="240" w:lineRule="auto"/>
      </w:pPr>
      <w:rPr>
        <w:b/>
        <w:bCs/>
        <w:color w:val="FFFFFF" w:themeColor="background1"/>
      </w:rPr>
      <w:tblPr/>
      <w:tcPr>
        <w:shd w:val="clear" w:color="auto" w:fill="FFFFFF" w:themeFill="accent2"/>
      </w:tcPr>
    </w:tblStylePr>
    <w:tblStylePr w:type="lastRow">
      <w:pPr>
        <w:spacing w:before="0" w:after="0" w:line="240" w:lineRule="auto"/>
      </w:pPr>
      <w:rPr>
        <w:b/>
        <w:bCs/>
      </w:rPr>
      <w:tblPr/>
      <w:tcPr>
        <w:tcBorders>
          <w:top w:val="double" w:sz="6" w:space="0" w:color="FFFFFF" w:themeColor="accent2"/>
          <w:left w:val="single" w:sz="8" w:space="0" w:color="FFFFFF" w:themeColor="accent2"/>
          <w:bottom w:val="single" w:sz="8" w:space="0" w:color="FFFFFF" w:themeColor="accent2"/>
          <w:right w:val="single" w:sz="8" w:space="0" w:color="FFFFFF" w:themeColor="accent2"/>
        </w:tcBorders>
      </w:tcPr>
    </w:tblStylePr>
    <w:tblStylePr w:type="firstCol">
      <w:rPr>
        <w:b/>
        <w:bCs/>
      </w:rPr>
    </w:tblStylePr>
    <w:tblStylePr w:type="lastCol">
      <w:rPr>
        <w:b/>
        <w:bCs/>
      </w:rPr>
    </w:tblStylePr>
    <w:tblStylePr w:type="band1Vert">
      <w:tblPr/>
      <w:tcPr>
        <w:tcBorders>
          <w:top w:val="single" w:sz="8" w:space="0" w:color="FFFFFF" w:themeColor="accent2"/>
          <w:left w:val="single" w:sz="8" w:space="0" w:color="FFFFFF" w:themeColor="accent2"/>
          <w:bottom w:val="single" w:sz="8" w:space="0" w:color="FFFFFF" w:themeColor="accent2"/>
          <w:right w:val="single" w:sz="8" w:space="0" w:color="FFFFFF" w:themeColor="accent2"/>
        </w:tcBorders>
      </w:tcPr>
    </w:tblStylePr>
    <w:tblStylePr w:type="band1Horz">
      <w:tblPr/>
      <w:tcPr>
        <w:tcBorders>
          <w:top w:val="single" w:sz="8" w:space="0" w:color="FFFFFF" w:themeColor="accent2"/>
          <w:left w:val="single" w:sz="8" w:space="0" w:color="FFFFFF" w:themeColor="accent2"/>
          <w:bottom w:val="single" w:sz="8" w:space="0" w:color="FFFFFF" w:themeColor="accent2"/>
          <w:right w:val="single" w:sz="8" w:space="0" w:color="FFFFFF" w:themeColor="accent2"/>
        </w:tcBorders>
      </w:tcPr>
    </w:tblStylePr>
  </w:style>
  <w:style w:type="table" w:styleId="Lichtearcering-accent6">
    <w:name w:val="Light Shading Accent 6"/>
    <w:basedOn w:val="Standaardtabel"/>
    <w:uiPriority w:val="60"/>
    <w:semiHidden/>
    <w:rsid w:val="00E07762"/>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Hermitage"/>
    <w:next w:val="Basistekst"/>
    <w:semiHidden/>
    <w:rsid w:val="00F33259"/>
    <w:pPr>
      <w:ind w:left="284" w:hanging="284"/>
    </w:pPr>
  </w:style>
  <w:style w:type="paragraph" w:styleId="Lijst2">
    <w:name w:val="List 2"/>
    <w:basedOn w:val="ZsysbasisHermitage"/>
    <w:next w:val="Basistekst"/>
    <w:semiHidden/>
    <w:rsid w:val="00F33259"/>
    <w:pPr>
      <w:ind w:left="568" w:hanging="284"/>
    </w:pPr>
  </w:style>
  <w:style w:type="paragraph" w:styleId="Lijst3">
    <w:name w:val="List 3"/>
    <w:basedOn w:val="ZsysbasisHermitage"/>
    <w:next w:val="Basistekst"/>
    <w:semiHidden/>
    <w:rsid w:val="00F33259"/>
    <w:pPr>
      <w:ind w:left="851" w:hanging="284"/>
    </w:pPr>
  </w:style>
  <w:style w:type="paragraph" w:styleId="Lijst4">
    <w:name w:val="List 4"/>
    <w:basedOn w:val="ZsysbasisHermitage"/>
    <w:next w:val="Basistekst"/>
    <w:semiHidden/>
    <w:rsid w:val="00F33259"/>
    <w:pPr>
      <w:ind w:left="1135" w:hanging="284"/>
    </w:pPr>
  </w:style>
  <w:style w:type="paragraph" w:styleId="Lijst5">
    <w:name w:val="List 5"/>
    <w:basedOn w:val="ZsysbasisHermitage"/>
    <w:next w:val="Basistekst"/>
    <w:semiHidden/>
    <w:rsid w:val="00F33259"/>
    <w:pPr>
      <w:ind w:left="1418" w:hanging="284"/>
    </w:pPr>
  </w:style>
  <w:style w:type="paragraph" w:styleId="Index1">
    <w:name w:val="index 1"/>
    <w:basedOn w:val="ZsysbasisHermitage"/>
    <w:next w:val="Basistekst"/>
    <w:semiHidden/>
    <w:rsid w:val="00F33259"/>
  </w:style>
  <w:style w:type="paragraph" w:styleId="Lijstopsomteken">
    <w:name w:val="List Bullet"/>
    <w:basedOn w:val="ZsysbasisHermitage"/>
    <w:next w:val="Basistekst"/>
    <w:semiHidden/>
    <w:rsid w:val="00E7078D"/>
    <w:pPr>
      <w:numPr>
        <w:numId w:val="12"/>
      </w:numPr>
      <w:ind w:left="357" w:hanging="357"/>
    </w:pPr>
  </w:style>
  <w:style w:type="paragraph" w:styleId="Lijstopsomteken2">
    <w:name w:val="List Bullet 2"/>
    <w:basedOn w:val="ZsysbasisHermitage"/>
    <w:next w:val="Basistekst"/>
    <w:semiHidden/>
    <w:rsid w:val="00E7078D"/>
    <w:pPr>
      <w:numPr>
        <w:numId w:val="13"/>
      </w:numPr>
      <w:ind w:left="641" w:hanging="357"/>
    </w:pPr>
  </w:style>
  <w:style w:type="paragraph" w:styleId="Lijstopsomteken3">
    <w:name w:val="List Bullet 3"/>
    <w:basedOn w:val="ZsysbasisHermitage"/>
    <w:next w:val="Basistekst"/>
    <w:semiHidden/>
    <w:rsid w:val="00E7078D"/>
    <w:pPr>
      <w:numPr>
        <w:numId w:val="14"/>
      </w:numPr>
      <w:ind w:left="924" w:hanging="357"/>
    </w:pPr>
  </w:style>
  <w:style w:type="paragraph" w:styleId="Lijstopsomteken4">
    <w:name w:val="List Bullet 4"/>
    <w:basedOn w:val="ZsysbasisHermitage"/>
    <w:next w:val="Basistekst"/>
    <w:semiHidden/>
    <w:rsid w:val="00E7078D"/>
    <w:pPr>
      <w:numPr>
        <w:numId w:val="15"/>
      </w:numPr>
      <w:ind w:left="1208" w:hanging="357"/>
    </w:pPr>
  </w:style>
  <w:style w:type="paragraph" w:styleId="Lijstnummering">
    <w:name w:val="List Number"/>
    <w:basedOn w:val="ZsysbasisHermitage"/>
    <w:next w:val="Basistekst"/>
    <w:semiHidden/>
    <w:rsid w:val="00705849"/>
    <w:pPr>
      <w:numPr>
        <w:numId w:val="17"/>
      </w:numPr>
      <w:ind w:left="357" w:hanging="357"/>
    </w:pPr>
  </w:style>
  <w:style w:type="paragraph" w:styleId="Lijstnummering2">
    <w:name w:val="List Number 2"/>
    <w:basedOn w:val="ZsysbasisHermitage"/>
    <w:next w:val="Basistekst"/>
    <w:semiHidden/>
    <w:rsid w:val="00705849"/>
    <w:pPr>
      <w:numPr>
        <w:numId w:val="18"/>
      </w:numPr>
      <w:ind w:left="641" w:hanging="357"/>
    </w:pPr>
  </w:style>
  <w:style w:type="paragraph" w:styleId="Lijstnummering3">
    <w:name w:val="List Number 3"/>
    <w:basedOn w:val="ZsysbasisHermitage"/>
    <w:next w:val="Basistekst"/>
    <w:semiHidden/>
    <w:rsid w:val="00705849"/>
    <w:pPr>
      <w:numPr>
        <w:numId w:val="19"/>
      </w:numPr>
      <w:ind w:left="924" w:hanging="357"/>
    </w:pPr>
  </w:style>
  <w:style w:type="paragraph" w:styleId="Lijstnummering4">
    <w:name w:val="List Number 4"/>
    <w:basedOn w:val="ZsysbasisHermitage"/>
    <w:next w:val="Basistekst"/>
    <w:semiHidden/>
    <w:rsid w:val="00705849"/>
    <w:pPr>
      <w:numPr>
        <w:numId w:val="20"/>
      </w:numPr>
      <w:ind w:left="1208" w:hanging="357"/>
    </w:pPr>
  </w:style>
  <w:style w:type="paragraph" w:styleId="Lijstnummering5">
    <w:name w:val="List Number 5"/>
    <w:basedOn w:val="ZsysbasisHermitage"/>
    <w:next w:val="Basistekst"/>
    <w:semiHidden/>
    <w:rsid w:val="00705849"/>
    <w:pPr>
      <w:numPr>
        <w:numId w:val="21"/>
      </w:numPr>
      <w:ind w:left="1491" w:hanging="357"/>
    </w:pPr>
  </w:style>
  <w:style w:type="paragraph" w:styleId="Lijstvoortzetting">
    <w:name w:val="List Continue"/>
    <w:basedOn w:val="ZsysbasisHermitage"/>
    <w:next w:val="Basistekst"/>
    <w:semiHidden/>
    <w:rsid w:val="00705849"/>
    <w:pPr>
      <w:ind w:left="284"/>
    </w:pPr>
  </w:style>
  <w:style w:type="paragraph" w:styleId="Lijstvoortzetting2">
    <w:name w:val="List Continue 2"/>
    <w:basedOn w:val="ZsysbasisHermitage"/>
    <w:next w:val="Basistekst"/>
    <w:semiHidden/>
    <w:rsid w:val="00705849"/>
    <w:pPr>
      <w:ind w:left="567"/>
    </w:pPr>
  </w:style>
  <w:style w:type="paragraph" w:styleId="Lijstvoortzetting3">
    <w:name w:val="List Continue 3"/>
    <w:basedOn w:val="ZsysbasisHermitage"/>
    <w:next w:val="Basistekst"/>
    <w:semiHidden/>
    <w:rsid w:val="00705849"/>
    <w:pPr>
      <w:ind w:left="851"/>
    </w:pPr>
  </w:style>
  <w:style w:type="paragraph" w:styleId="Lijstvoortzetting4">
    <w:name w:val="List Continue 4"/>
    <w:basedOn w:val="ZsysbasisHermitage"/>
    <w:next w:val="Basistekst"/>
    <w:semiHidden/>
    <w:rsid w:val="00705849"/>
    <w:pPr>
      <w:ind w:left="1134"/>
    </w:pPr>
  </w:style>
  <w:style w:type="paragraph" w:styleId="Lijstvoortzetting5">
    <w:name w:val="List Continue 5"/>
    <w:basedOn w:val="ZsysbasisHermitage"/>
    <w:next w:val="Basisteks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Hermitage"/>
    <w:next w:val="Basistekst"/>
    <w:semiHidden/>
    <w:rsid w:val="0020607F"/>
  </w:style>
  <w:style w:type="paragraph" w:styleId="Notitiekop">
    <w:name w:val="Note Heading"/>
    <w:basedOn w:val="ZsysbasisHermitage"/>
    <w:next w:val="Basistekst"/>
    <w:semiHidden/>
    <w:rsid w:val="0020607F"/>
  </w:style>
  <w:style w:type="paragraph" w:styleId="Plattetekst">
    <w:name w:val="Body Text"/>
    <w:basedOn w:val="ZsysbasisHermitage"/>
    <w:next w:val="Basistekst"/>
    <w:link w:val="PlattetekstChar"/>
    <w:semiHidden/>
    <w:rsid w:val="00D802A1"/>
  </w:style>
  <w:style w:type="paragraph" w:styleId="Plattetekst2">
    <w:name w:val="Body Text 2"/>
    <w:basedOn w:val="ZsysbasisHermitage"/>
    <w:next w:val="Basistekst"/>
    <w:link w:val="Plattetekst2Char"/>
    <w:semiHidden/>
    <w:rsid w:val="00E7078D"/>
  </w:style>
  <w:style w:type="paragraph" w:styleId="Plattetekst3">
    <w:name w:val="Body Text 3"/>
    <w:basedOn w:val="ZsysbasisHermitage"/>
    <w:next w:val="Basistekst"/>
    <w:semiHidden/>
    <w:rsid w:val="0020607F"/>
  </w:style>
  <w:style w:type="paragraph" w:styleId="Platteteksteersteinspringing">
    <w:name w:val="Body Text First Indent"/>
    <w:basedOn w:val="ZsysbasisHermitage"/>
    <w:next w:val="Basisteks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Hermitage"/>
    <w:next w:val="Basisteks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Hermitage"/>
    <w:next w:val="Basisteks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HermitageChar">
    <w:name w:val="Zsysbasis Hermitage Char"/>
    <w:basedOn w:val="Standaardalinea-lettertype"/>
    <w:link w:val="ZsysbasisHermitage"/>
    <w:semiHidden/>
    <w:rsid w:val="00543D5E"/>
    <w:rPr>
      <w:rFonts w:ascii="Arial" w:hAnsi="Arial" w:cs="Arial"/>
      <w:sz w:val="20"/>
    </w:rPr>
  </w:style>
  <w:style w:type="paragraph" w:styleId="Standaardinspringing">
    <w:name w:val="Normal Indent"/>
    <w:basedOn w:val="ZsysbasisHermitage"/>
    <w:next w:val="Basisteks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53"/>
    <w:rsid w:val="00CB7600"/>
    <w:rPr>
      <w:vertAlign w:val="superscript"/>
    </w:rPr>
  </w:style>
  <w:style w:type="paragraph" w:styleId="Voetnoottekst">
    <w:name w:val="footnote text"/>
    <w:basedOn w:val="ZsysbasisHermitage"/>
    <w:uiPriority w:val="5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Hermitage"/>
    <w:next w:val="Basistekst"/>
    <w:semiHidden/>
    <w:rsid w:val="0020607F"/>
  </w:style>
  <w:style w:type="paragraph" w:styleId="Tekstzonderopmaak">
    <w:name w:val="Plain Text"/>
    <w:basedOn w:val="ZsysbasisHermitage"/>
    <w:next w:val="Basistekst"/>
    <w:semiHidden/>
    <w:rsid w:val="0020607F"/>
  </w:style>
  <w:style w:type="paragraph" w:styleId="Ballontekst">
    <w:name w:val="Balloon Text"/>
    <w:basedOn w:val="ZsysbasisHermitage"/>
    <w:next w:val="Basistekst"/>
    <w:semiHidden/>
    <w:rsid w:val="0020607F"/>
  </w:style>
  <w:style w:type="paragraph" w:styleId="Bijschrift">
    <w:name w:val="caption"/>
    <w:basedOn w:val="ZsysbasisHermitage"/>
    <w:next w:val="Basistekst"/>
    <w:uiPriority w:val="34"/>
    <w:rsid w:val="0020607F"/>
  </w:style>
  <w:style w:type="character" w:customStyle="1" w:styleId="TekstopmerkingChar">
    <w:name w:val="Tekst opmerking Char"/>
    <w:basedOn w:val="ZsysbasisHermitage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Hermitage"/>
    <w:next w:val="Basistekst"/>
    <w:semiHidden/>
    <w:rsid w:val="0020607F"/>
  </w:style>
  <w:style w:type="table" w:styleId="Lichtearcering-accent5">
    <w:name w:val="Light Shading Accent 5"/>
    <w:basedOn w:val="Standaardtabel"/>
    <w:uiPriority w:val="60"/>
    <w:semiHidden/>
    <w:rsid w:val="00E07762"/>
    <w:pPr>
      <w:spacing w:line="240" w:lineRule="auto"/>
    </w:pPr>
    <w:rPr>
      <w:color w:val="333374" w:themeColor="accent5" w:themeShade="BF"/>
    </w:rPr>
    <w:tblPr>
      <w:tblStyleRowBandSize w:val="1"/>
      <w:tblStyleColBandSize w:val="1"/>
      <w:tblBorders>
        <w:top w:val="single" w:sz="8" w:space="0" w:color="44459B" w:themeColor="accent5"/>
        <w:bottom w:val="single" w:sz="8" w:space="0" w:color="44459B" w:themeColor="accent5"/>
      </w:tblBorders>
    </w:tblPr>
    <w:tblStylePr w:type="firstRow">
      <w:pPr>
        <w:spacing w:before="0" w:after="0" w:line="240" w:lineRule="auto"/>
      </w:pPr>
      <w:rPr>
        <w:b/>
        <w:bCs/>
      </w:rPr>
      <w:tblPr/>
      <w:tcPr>
        <w:tcBorders>
          <w:top w:val="single" w:sz="8" w:space="0" w:color="44459B" w:themeColor="accent5"/>
          <w:left w:val="nil"/>
          <w:bottom w:val="single" w:sz="8" w:space="0" w:color="44459B" w:themeColor="accent5"/>
          <w:right w:val="nil"/>
          <w:insideH w:val="nil"/>
          <w:insideV w:val="nil"/>
        </w:tcBorders>
      </w:tcPr>
    </w:tblStylePr>
    <w:tblStylePr w:type="lastRow">
      <w:pPr>
        <w:spacing w:before="0" w:after="0" w:line="240" w:lineRule="auto"/>
      </w:pPr>
      <w:rPr>
        <w:b/>
        <w:bCs/>
      </w:rPr>
      <w:tblPr/>
      <w:tcPr>
        <w:tcBorders>
          <w:top w:val="single" w:sz="8" w:space="0" w:color="44459B" w:themeColor="accent5"/>
          <w:left w:val="nil"/>
          <w:bottom w:val="single" w:sz="8" w:space="0" w:color="4445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DE9" w:themeFill="accent5" w:themeFillTint="3F"/>
      </w:tcPr>
    </w:tblStylePr>
    <w:tblStylePr w:type="band1Horz">
      <w:tblPr/>
      <w:tcPr>
        <w:tcBorders>
          <w:left w:val="nil"/>
          <w:right w:val="nil"/>
          <w:insideH w:val="nil"/>
          <w:insideV w:val="nil"/>
        </w:tcBorders>
        <w:shd w:val="clear" w:color="auto" w:fill="CDCDE9" w:themeFill="accent5" w:themeFillTint="3F"/>
      </w:tcPr>
    </w:tblStylePr>
  </w:style>
  <w:style w:type="paragraph" w:styleId="Eindnoottekst">
    <w:name w:val="endnote text"/>
    <w:basedOn w:val="ZsysbasisHermitage"/>
    <w:next w:val="Basistekst"/>
    <w:uiPriority w:val="52"/>
    <w:rsid w:val="0020607F"/>
  </w:style>
  <w:style w:type="paragraph" w:styleId="Indexkop">
    <w:name w:val="index heading"/>
    <w:basedOn w:val="ZsysbasisHermitage"/>
    <w:next w:val="Basistekst"/>
    <w:semiHidden/>
    <w:rsid w:val="0020607F"/>
  </w:style>
  <w:style w:type="paragraph" w:styleId="Kopbronvermelding">
    <w:name w:val="toa heading"/>
    <w:basedOn w:val="ZsysbasisHermitage"/>
    <w:next w:val="Basistekst"/>
    <w:semiHidden/>
    <w:rsid w:val="0020607F"/>
  </w:style>
  <w:style w:type="paragraph" w:styleId="Lijstopsomteken5">
    <w:name w:val="List Bullet 5"/>
    <w:basedOn w:val="ZsysbasisHermitage"/>
    <w:next w:val="Basistekst"/>
    <w:semiHidden/>
    <w:rsid w:val="00E7078D"/>
    <w:pPr>
      <w:numPr>
        <w:numId w:val="16"/>
      </w:numPr>
      <w:ind w:left="1491" w:hanging="357"/>
    </w:pPr>
  </w:style>
  <w:style w:type="paragraph" w:styleId="Macrotekst">
    <w:name w:val="macro"/>
    <w:basedOn w:val="ZsysbasisHermitage"/>
    <w:next w:val="Basistekst"/>
    <w:semiHidden/>
    <w:rsid w:val="0020607F"/>
  </w:style>
  <w:style w:type="paragraph" w:styleId="Tekstopmerking">
    <w:name w:val="annotation text"/>
    <w:basedOn w:val="ZsysbasisHermitage"/>
    <w:next w:val="Basisteks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Hermitage">
    <w:name w:val="Opsomming teken 1e niveau Hermitage"/>
    <w:basedOn w:val="ZsysbasisHermitage"/>
    <w:uiPriority w:val="11"/>
    <w:qFormat/>
    <w:rsid w:val="00670274"/>
    <w:pPr>
      <w:numPr>
        <w:numId w:val="29"/>
      </w:numPr>
    </w:pPr>
  </w:style>
  <w:style w:type="paragraph" w:customStyle="1" w:styleId="Opsommingteken2eniveauHermitage">
    <w:name w:val="Opsomming teken 2e niveau Hermitage"/>
    <w:basedOn w:val="ZsysbasisHermitage"/>
    <w:uiPriority w:val="12"/>
    <w:qFormat/>
    <w:rsid w:val="00670274"/>
    <w:pPr>
      <w:numPr>
        <w:ilvl w:val="1"/>
        <w:numId w:val="29"/>
      </w:numPr>
    </w:pPr>
  </w:style>
  <w:style w:type="paragraph" w:customStyle="1" w:styleId="Opsommingteken3eniveau">
    <w:name w:val="Opsomming teken 3e niveau"/>
    <w:basedOn w:val="ZsysbasisHermitage"/>
    <w:uiPriority w:val="13"/>
    <w:qFormat/>
    <w:rsid w:val="00670274"/>
    <w:pPr>
      <w:numPr>
        <w:ilvl w:val="2"/>
        <w:numId w:val="29"/>
      </w:numPr>
    </w:pPr>
  </w:style>
  <w:style w:type="paragraph" w:customStyle="1" w:styleId="Opsommingbolletje1eniveau">
    <w:name w:val="Opsomming bolletje 1e niveau"/>
    <w:basedOn w:val="ZsysbasisHermitage"/>
    <w:uiPriority w:val="25"/>
    <w:qFormat/>
    <w:rsid w:val="005017F3"/>
    <w:pPr>
      <w:numPr>
        <w:numId w:val="24"/>
      </w:numPr>
    </w:pPr>
  </w:style>
  <w:style w:type="paragraph" w:customStyle="1" w:styleId="Opsommingbolletje2eniveau">
    <w:name w:val="Opsomming bolletje 2e niveau"/>
    <w:basedOn w:val="ZsysbasisHermitage"/>
    <w:uiPriority w:val="26"/>
    <w:qFormat/>
    <w:rsid w:val="005017F3"/>
    <w:pPr>
      <w:numPr>
        <w:ilvl w:val="1"/>
        <w:numId w:val="24"/>
      </w:numPr>
    </w:pPr>
  </w:style>
  <w:style w:type="paragraph" w:customStyle="1" w:styleId="Opsommingbolletje3eniveau">
    <w:name w:val="Opsomming bolletje 3e niveau"/>
    <w:basedOn w:val="ZsysbasisHermitage"/>
    <w:uiPriority w:val="27"/>
    <w:qFormat/>
    <w:rsid w:val="005017F3"/>
    <w:pPr>
      <w:numPr>
        <w:ilvl w:val="2"/>
        <w:numId w:val="24"/>
      </w:numPr>
    </w:pPr>
  </w:style>
  <w:style w:type="numbering" w:customStyle="1" w:styleId="OpsommingbolletjeHermitage">
    <w:name w:val="Opsomming bolletje Hermitage"/>
    <w:uiPriority w:val="99"/>
    <w:semiHidden/>
    <w:rsid w:val="005017F3"/>
    <w:pPr>
      <w:numPr>
        <w:numId w:val="1"/>
      </w:numPr>
    </w:pPr>
  </w:style>
  <w:style w:type="paragraph" w:customStyle="1" w:styleId="Opsommingkleineletter1eniveau">
    <w:name w:val="Opsomming kleine letter 1e niveau"/>
    <w:basedOn w:val="ZsysbasisHermitage"/>
    <w:uiPriority w:val="15"/>
    <w:qFormat/>
    <w:rsid w:val="002C49D6"/>
    <w:pPr>
      <w:numPr>
        <w:ilvl w:val="1"/>
        <w:numId w:val="34"/>
      </w:numPr>
    </w:pPr>
  </w:style>
  <w:style w:type="paragraph" w:customStyle="1" w:styleId="Opsommingkleineletter2eniveau">
    <w:name w:val="Opsomming kleine letter 2e niveau"/>
    <w:basedOn w:val="ZsysbasisHermitage"/>
    <w:uiPriority w:val="16"/>
    <w:qFormat/>
    <w:rsid w:val="002C49D6"/>
    <w:pPr>
      <w:numPr>
        <w:ilvl w:val="2"/>
        <w:numId w:val="34"/>
      </w:numPr>
    </w:pPr>
  </w:style>
  <w:style w:type="paragraph" w:customStyle="1" w:styleId="Opsommingkleineletter3eniveau">
    <w:name w:val="Opsomming kleine letter 3e niveau"/>
    <w:basedOn w:val="ZsysbasisHermitage"/>
    <w:uiPriority w:val="17"/>
    <w:qFormat/>
    <w:rsid w:val="002C49D6"/>
    <w:pPr>
      <w:numPr>
        <w:ilvl w:val="3"/>
        <w:numId w:val="34"/>
      </w:numPr>
    </w:pPr>
  </w:style>
  <w:style w:type="paragraph" w:customStyle="1" w:styleId="Opsommingnummer1eniveau">
    <w:name w:val="Opsomming nummer 1e niveau"/>
    <w:basedOn w:val="ZsysbasisHermitage"/>
    <w:uiPriority w:val="19"/>
    <w:qFormat/>
    <w:rsid w:val="002C49D6"/>
    <w:pPr>
      <w:numPr>
        <w:ilvl w:val="1"/>
        <w:numId w:val="32"/>
      </w:numPr>
    </w:pPr>
  </w:style>
  <w:style w:type="paragraph" w:customStyle="1" w:styleId="Opsommingnummer2eniveau">
    <w:name w:val="Opsomming nummer 2e niveau"/>
    <w:basedOn w:val="ZsysbasisHermitage"/>
    <w:uiPriority w:val="20"/>
    <w:qFormat/>
    <w:rsid w:val="002C49D6"/>
    <w:pPr>
      <w:numPr>
        <w:ilvl w:val="2"/>
        <w:numId w:val="32"/>
      </w:numPr>
    </w:pPr>
  </w:style>
  <w:style w:type="paragraph" w:customStyle="1" w:styleId="Opsommingnummer3eniveau">
    <w:name w:val="Opsomming nummer 3e niveau"/>
    <w:basedOn w:val="ZsysbasisHermitage"/>
    <w:uiPriority w:val="21"/>
    <w:qFormat/>
    <w:rsid w:val="002C49D6"/>
    <w:pPr>
      <w:numPr>
        <w:ilvl w:val="3"/>
        <w:numId w:val="32"/>
      </w:numPr>
    </w:pPr>
  </w:style>
  <w:style w:type="paragraph" w:customStyle="1" w:styleId="Opsommingopenrondje1eniveau">
    <w:name w:val="Opsomming open rondje 1e niveau"/>
    <w:basedOn w:val="ZsysbasisHermitage"/>
    <w:uiPriority w:val="55"/>
    <w:qFormat/>
    <w:rsid w:val="00957CCB"/>
    <w:pPr>
      <w:numPr>
        <w:numId w:val="25"/>
      </w:numPr>
    </w:pPr>
  </w:style>
  <w:style w:type="paragraph" w:customStyle="1" w:styleId="Opsommingopenrondje2eniveau">
    <w:name w:val="Opsomming open rondje 2e niveau"/>
    <w:basedOn w:val="ZsysbasisHermitage"/>
    <w:uiPriority w:val="56"/>
    <w:qFormat/>
    <w:rsid w:val="00957CCB"/>
    <w:pPr>
      <w:numPr>
        <w:ilvl w:val="1"/>
        <w:numId w:val="25"/>
      </w:numPr>
    </w:pPr>
  </w:style>
  <w:style w:type="paragraph" w:customStyle="1" w:styleId="Opsommingopenrondje3eniveau">
    <w:name w:val="Opsomming open rondje 3e niveau"/>
    <w:basedOn w:val="ZsysbasisHermitage"/>
    <w:uiPriority w:val="57"/>
    <w:qFormat/>
    <w:rsid w:val="00957CCB"/>
    <w:pPr>
      <w:numPr>
        <w:ilvl w:val="2"/>
        <w:numId w:val="25"/>
      </w:numPr>
    </w:pPr>
  </w:style>
  <w:style w:type="numbering" w:customStyle="1" w:styleId="OpsommingopenrondjeHermitage">
    <w:name w:val="Opsomming open rondje Hermitage"/>
    <w:uiPriority w:val="99"/>
    <w:semiHidden/>
    <w:rsid w:val="00957CCB"/>
    <w:pPr>
      <w:numPr>
        <w:numId w:val="2"/>
      </w:numPr>
    </w:pPr>
  </w:style>
  <w:style w:type="paragraph" w:customStyle="1" w:styleId="Opsommingstreepje1eniveau">
    <w:name w:val="Opsomming streepje 1e niveau"/>
    <w:basedOn w:val="ZsysbasisHermitage"/>
    <w:uiPriority w:val="22"/>
    <w:qFormat/>
    <w:rsid w:val="00B01DA1"/>
    <w:pPr>
      <w:numPr>
        <w:numId w:val="26"/>
      </w:numPr>
    </w:pPr>
  </w:style>
  <w:style w:type="paragraph" w:customStyle="1" w:styleId="Opsommingstreepje2eniveau">
    <w:name w:val="Opsomming streepje 2e niveau"/>
    <w:basedOn w:val="ZsysbasisHermitage"/>
    <w:uiPriority w:val="23"/>
    <w:qFormat/>
    <w:rsid w:val="00B01DA1"/>
    <w:pPr>
      <w:numPr>
        <w:ilvl w:val="1"/>
        <w:numId w:val="26"/>
      </w:numPr>
    </w:pPr>
  </w:style>
  <w:style w:type="paragraph" w:customStyle="1" w:styleId="Opsommingstreepje3eniveau">
    <w:name w:val="Opsomming streepje 3e niveau"/>
    <w:basedOn w:val="ZsysbasisHermitage"/>
    <w:uiPriority w:val="24"/>
    <w:qFormat/>
    <w:rsid w:val="00B01DA1"/>
    <w:pPr>
      <w:numPr>
        <w:ilvl w:val="2"/>
        <w:numId w:val="26"/>
      </w:numPr>
    </w:pPr>
  </w:style>
  <w:style w:type="numbering" w:customStyle="1" w:styleId="OpsommingstreepjeHermitage">
    <w:name w:val="Opsomming streepje Hermitage"/>
    <w:uiPriority w:val="99"/>
    <w:semiHidden/>
    <w:rsid w:val="00B01DA1"/>
    <w:pPr>
      <w:numPr>
        <w:numId w:val="3"/>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BFBFBF" w:themeColor="accent4" w:themeShade="BF"/>
    </w:rPr>
    <w:tblPr>
      <w:tblStyleRowBandSize w:val="1"/>
      <w:tblStyleColBandSize w:val="1"/>
      <w:tblBorders>
        <w:top w:val="single" w:sz="8" w:space="0" w:color="FFFFFF" w:themeColor="accent4"/>
        <w:bottom w:val="single" w:sz="8" w:space="0" w:color="FFFFFF" w:themeColor="accent4"/>
      </w:tblBorders>
    </w:tblPr>
    <w:tblStylePr w:type="firstRow">
      <w:pPr>
        <w:spacing w:before="0" w:after="0" w:line="240" w:lineRule="auto"/>
      </w:pPr>
      <w:rPr>
        <w:b/>
        <w:bCs/>
      </w:rPr>
      <w:tblPr/>
      <w:tcPr>
        <w:tcBorders>
          <w:top w:val="single" w:sz="8" w:space="0" w:color="FFFFFF" w:themeColor="accent4"/>
          <w:left w:val="nil"/>
          <w:bottom w:val="single" w:sz="8" w:space="0" w:color="FFFFFF" w:themeColor="accent4"/>
          <w:right w:val="nil"/>
          <w:insideH w:val="nil"/>
          <w:insideV w:val="nil"/>
        </w:tcBorders>
      </w:tcPr>
    </w:tblStylePr>
    <w:tblStylePr w:type="lastRow">
      <w:pPr>
        <w:spacing w:before="0" w:after="0" w:line="240" w:lineRule="auto"/>
      </w:pPr>
      <w:rPr>
        <w:b/>
        <w:bCs/>
      </w:rPr>
      <w:tblPr/>
      <w:tcPr>
        <w:tcBorders>
          <w:top w:val="single" w:sz="8" w:space="0" w:color="FFFFFF" w:themeColor="accent4"/>
          <w:left w:val="nil"/>
          <w:bottom w:val="single" w:sz="8" w:space="0" w:color="FFFF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4" w:themeFillTint="3F"/>
      </w:tcPr>
    </w:tblStylePr>
    <w:tblStylePr w:type="band1Horz">
      <w:tblPr/>
      <w:tcPr>
        <w:tcBorders>
          <w:left w:val="nil"/>
          <w:right w:val="nil"/>
          <w:insideH w:val="nil"/>
          <w:insideV w:val="nil"/>
        </w:tcBorders>
        <w:shd w:val="clear" w:color="auto" w:fill="FFFFFF" w:themeFill="accent4" w:themeFillTint="3F"/>
      </w:tcPr>
    </w:tblStylePr>
  </w:style>
  <w:style w:type="table" w:styleId="Lichtearcering-accent3">
    <w:name w:val="Light Shading Accent 3"/>
    <w:basedOn w:val="Standaardtabel"/>
    <w:uiPriority w:val="60"/>
    <w:semiHidden/>
    <w:rsid w:val="00E07762"/>
    <w:pPr>
      <w:spacing w:line="240" w:lineRule="auto"/>
    </w:pPr>
    <w:rPr>
      <w:color w:val="333374" w:themeColor="accent3" w:themeShade="BF"/>
    </w:rPr>
    <w:tblPr>
      <w:tblStyleRowBandSize w:val="1"/>
      <w:tblStyleColBandSize w:val="1"/>
      <w:tblBorders>
        <w:top w:val="single" w:sz="8" w:space="0" w:color="44459B" w:themeColor="accent3"/>
        <w:bottom w:val="single" w:sz="8" w:space="0" w:color="44459B" w:themeColor="accent3"/>
      </w:tblBorders>
    </w:tblPr>
    <w:tblStylePr w:type="firstRow">
      <w:pPr>
        <w:spacing w:before="0" w:after="0" w:line="240" w:lineRule="auto"/>
      </w:pPr>
      <w:rPr>
        <w:b/>
        <w:bCs/>
      </w:rPr>
      <w:tblPr/>
      <w:tcPr>
        <w:tcBorders>
          <w:top w:val="single" w:sz="8" w:space="0" w:color="44459B" w:themeColor="accent3"/>
          <w:left w:val="nil"/>
          <w:bottom w:val="single" w:sz="8" w:space="0" w:color="44459B" w:themeColor="accent3"/>
          <w:right w:val="nil"/>
          <w:insideH w:val="nil"/>
          <w:insideV w:val="nil"/>
        </w:tcBorders>
      </w:tcPr>
    </w:tblStylePr>
    <w:tblStylePr w:type="lastRow">
      <w:pPr>
        <w:spacing w:before="0" w:after="0" w:line="240" w:lineRule="auto"/>
      </w:pPr>
      <w:rPr>
        <w:b/>
        <w:bCs/>
      </w:rPr>
      <w:tblPr/>
      <w:tcPr>
        <w:tcBorders>
          <w:top w:val="single" w:sz="8" w:space="0" w:color="44459B" w:themeColor="accent3"/>
          <w:left w:val="nil"/>
          <w:bottom w:val="single" w:sz="8" w:space="0" w:color="4445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DE9" w:themeFill="accent3" w:themeFillTint="3F"/>
      </w:tcPr>
    </w:tblStylePr>
    <w:tblStylePr w:type="band1Horz">
      <w:tblPr/>
      <w:tcPr>
        <w:tcBorders>
          <w:left w:val="nil"/>
          <w:right w:val="nil"/>
          <w:insideH w:val="nil"/>
          <w:insideV w:val="nil"/>
        </w:tcBorders>
        <w:shd w:val="clear" w:color="auto" w:fill="CDCDE9" w:themeFill="accent3" w:themeFillTint="3F"/>
      </w:tcPr>
    </w:tblStylePr>
  </w:style>
  <w:style w:type="table" w:styleId="Lichtearcering-accent2">
    <w:name w:val="Light Shading Accent 2"/>
    <w:basedOn w:val="Standaardtabel"/>
    <w:uiPriority w:val="60"/>
    <w:semiHidden/>
    <w:rsid w:val="00E07762"/>
    <w:pPr>
      <w:spacing w:line="240" w:lineRule="auto"/>
    </w:pPr>
    <w:rPr>
      <w:color w:val="BFBFBF" w:themeColor="accent2" w:themeShade="BF"/>
    </w:rPr>
    <w:tblPr>
      <w:tblStyleRowBandSize w:val="1"/>
      <w:tblStyleColBandSize w:val="1"/>
      <w:tblBorders>
        <w:top w:val="single" w:sz="8" w:space="0" w:color="FFFFFF" w:themeColor="accent2"/>
        <w:bottom w:val="single" w:sz="8" w:space="0" w:color="FFFFFF" w:themeColor="accent2"/>
      </w:tblBorders>
    </w:tblPr>
    <w:tblStylePr w:type="firstRow">
      <w:pPr>
        <w:spacing w:before="0" w:after="0" w:line="240" w:lineRule="auto"/>
      </w:pPr>
      <w:rPr>
        <w:b/>
        <w:bCs/>
      </w:rPr>
      <w:tblPr/>
      <w:tcPr>
        <w:tcBorders>
          <w:top w:val="single" w:sz="8" w:space="0" w:color="FFFFFF" w:themeColor="accent2"/>
          <w:left w:val="nil"/>
          <w:bottom w:val="single" w:sz="8" w:space="0" w:color="FFFFFF" w:themeColor="accent2"/>
          <w:right w:val="nil"/>
          <w:insideH w:val="nil"/>
          <w:insideV w:val="nil"/>
        </w:tcBorders>
      </w:tcPr>
    </w:tblStylePr>
    <w:tblStylePr w:type="lastRow">
      <w:pPr>
        <w:spacing w:before="0" w:after="0" w:line="240" w:lineRule="auto"/>
      </w:pPr>
      <w:rPr>
        <w:b/>
        <w:bCs/>
      </w:rPr>
      <w:tblPr/>
      <w:tcPr>
        <w:tcBorders>
          <w:top w:val="single" w:sz="8" w:space="0" w:color="FFFFFF" w:themeColor="accent2"/>
          <w:left w:val="nil"/>
          <w:bottom w:val="single" w:sz="8" w:space="0" w:color="FFFF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2" w:themeFillTint="3F"/>
      </w:tcPr>
    </w:tblStylePr>
    <w:tblStylePr w:type="band1Horz">
      <w:tblPr/>
      <w:tcPr>
        <w:tcBorders>
          <w:left w:val="nil"/>
          <w:right w:val="nil"/>
          <w:insideH w:val="nil"/>
          <w:insideV w:val="nil"/>
        </w:tcBorders>
        <w:shd w:val="clear" w:color="auto" w:fill="FFFFFF"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44459B" w:themeColor="accent5"/>
        <w:left w:val="single" w:sz="8" w:space="0" w:color="44459B" w:themeColor="accent5"/>
        <w:bottom w:val="single" w:sz="8" w:space="0" w:color="44459B" w:themeColor="accent5"/>
        <w:right w:val="single" w:sz="8" w:space="0" w:color="44459B" w:themeColor="accent5"/>
        <w:insideH w:val="single" w:sz="8" w:space="0" w:color="44459B" w:themeColor="accent5"/>
        <w:insideV w:val="single" w:sz="8" w:space="0" w:color="4445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459B" w:themeColor="accent5"/>
          <w:left w:val="single" w:sz="8" w:space="0" w:color="44459B" w:themeColor="accent5"/>
          <w:bottom w:val="single" w:sz="18" w:space="0" w:color="44459B" w:themeColor="accent5"/>
          <w:right w:val="single" w:sz="8" w:space="0" w:color="44459B" w:themeColor="accent5"/>
          <w:insideH w:val="nil"/>
          <w:insideV w:val="single" w:sz="8" w:space="0" w:color="4445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459B" w:themeColor="accent5"/>
          <w:left w:val="single" w:sz="8" w:space="0" w:color="44459B" w:themeColor="accent5"/>
          <w:bottom w:val="single" w:sz="8" w:space="0" w:color="44459B" w:themeColor="accent5"/>
          <w:right w:val="single" w:sz="8" w:space="0" w:color="44459B" w:themeColor="accent5"/>
          <w:insideH w:val="nil"/>
          <w:insideV w:val="single" w:sz="8" w:space="0" w:color="4445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459B" w:themeColor="accent5"/>
          <w:left w:val="single" w:sz="8" w:space="0" w:color="44459B" w:themeColor="accent5"/>
          <w:bottom w:val="single" w:sz="8" w:space="0" w:color="44459B" w:themeColor="accent5"/>
          <w:right w:val="single" w:sz="8" w:space="0" w:color="44459B" w:themeColor="accent5"/>
        </w:tcBorders>
      </w:tcPr>
    </w:tblStylePr>
    <w:tblStylePr w:type="band1Vert">
      <w:tblPr/>
      <w:tcPr>
        <w:tcBorders>
          <w:top w:val="single" w:sz="8" w:space="0" w:color="44459B" w:themeColor="accent5"/>
          <w:left w:val="single" w:sz="8" w:space="0" w:color="44459B" w:themeColor="accent5"/>
          <w:bottom w:val="single" w:sz="8" w:space="0" w:color="44459B" w:themeColor="accent5"/>
          <w:right w:val="single" w:sz="8" w:space="0" w:color="44459B" w:themeColor="accent5"/>
        </w:tcBorders>
        <w:shd w:val="clear" w:color="auto" w:fill="CDCDE9" w:themeFill="accent5" w:themeFillTint="3F"/>
      </w:tcPr>
    </w:tblStylePr>
    <w:tblStylePr w:type="band1Horz">
      <w:tblPr/>
      <w:tcPr>
        <w:tcBorders>
          <w:top w:val="single" w:sz="8" w:space="0" w:color="44459B" w:themeColor="accent5"/>
          <w:left w:val="single" w:sz="8" w:space="0" w:color="44459B" w:themeColor="accent5"/>
          <w:bottom w:val="single" w:sz="8" w:space="0" w:color="44459B" w:themeColor="accent5"/>
          <w:right w:val="single" w:sz="8" w:space="0" w:color="44459B" w:themeColor="accent5"/>
          <w:insideV w:val="single" w:sz="8" w:space="0" w:color="44459B" w:themeColor="accent5"/>
        </w:tcBorders>
        <w:shd w:val="clear" w:color="auto" w:fill="CDCDE9" w:themeFill="accent5" w:themeFillTint="3F"/>
      </w:tcPr>
    </w:tblStylePr>
    <w:tblStylePr w:type="band2Horz">
      <w:tblPr/>
      <w:tcPr>
        <w:tcBorders>
          <w:top w:val="single" w:sz="8" w:space="0" w:color="44459B" w:themeColor="accent5"/>
          <w:left w:val="single" w:sz="8" w:space="0" w:color="44459B" w:themeColor="accent5"/>
          <w:bottom w:val="single" w:sz="8" w:space="0" w:color="44459B" w:themeColor="accent5"/>
          <w:right w:val="single" w:sz="8" w:space="0" w:color="44459B" w:themeColor="accent5"/>
          <w:insideV w:val="single" w:sz="8" w:space="0" w:color="44459B"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insideH w:val="single" w:sz="8" w:space="0" w:color="FFFFFF" w:themeColor="accent4"/>
        <w:insideV w:val="single" w:sz="8" w:space="0" w:color="FFFF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4"/>
          <w:left w:val="single" w:sz="8" w:space="0" w:color="FFFFFF" w:themeColor="accent4"/>
          <w:bottom w:val="single" w:sz="18" w:space="0" w:color="FFFFFF" w:themeColor="accent4"/>
          <w:right w:val="single" w:sz="8" w:space="0" w:color="FFFFFF" w:themeColor="accent4"/>
          <w:insideH w:val="nil"/>
          <w:insideV w:val="single" w:sz="8" w:space="0" w:color="FFFF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4"/>
          <w:left w:val="single" w:sz="8" w:space="0" w:color="FFFFFF" w:themeColor="accent4"/>
          <w:bottom w:val="single" w:sz="8" w:space="0" w:color="FFFFFF" w:themeColor="accent4"/>
          <w:right w:val="single" w:sz="8" w:space="0" w:color="FFFFFF" w:themeColor="accent4"/>
          <w:insideH w:val="nil"/>
          <w:insideV w:val="single" w:sz="8" w:space="0" w:color="FFFF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tblStylePr w:type="band1Vert">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shd w:val="clear" w:color="auto" w:fill="FFFFFF" w:themeFill="accent4" w:themeFillTint="3F"/>
      </w:tcPr>
    </w:tblStylePr>
    <w:tblStylePr w:type="band1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insideV w:val="single" w:sz="8" w:space="0" w:color="FFFFFF" w:themeColor="accent4"/>
        </w:tcBorders>
        <w:shd w:val="clear" w:color="auto" w:fill="FFFFFF" w:themeFill="accent4" w:themeFillTint="3F"/>
      </w:tcPr>
    </w:tblStylePr>
    <w:tblStylePr w:type="band2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insideV w:val="single" w:sz="8" w:space="0" w:color="FFFFFF"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44459B" w:themeColor="accent3"/>
        <w:left w:val="single" w:sz="8" w:space="0" w:color="44459B" w:themeColor="accent3"/>
        <w:bottom w:val="single" w:sz="8" w:space="0" w:color="44459B" w:themeColor="accent3"/>
        <w:right w:val="single" w:sz="8" w:space="0" w:color="44459B" w:themeColor="accent3"/>
        <w:insideH w:val="single" w:sz="8" w:space="0" w:color="44459B" w:themeColor="accent3"/>
        <w:insideV w:val="single" w:sz="8" w:space="0" w:color="4445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459B" w:themeColor="accent3"/>
          <w:left w:val="single" w:sz="8" w:space="0" w:color="44459B" w:themeColor="accent3"/>
          <w:bottom w:val="single" w:sz="18" w:space="0" w:color="44459B" w:themeColor="accent3"/>
          <w:right w:val="single" w:sz="8" w:space="0" w:color="44459B" w:themeColor="accent3"/>
          <w:insideH w:val="nil"/>
          <w:insideV w:val="single" w:sz="8" w:space="0" w:color="4445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459B" w:themeColor="accent3"/>
          <w:left w:val="single" w:sz="8" w:space="0" w:color="44459B" w:themeColor="accent3"/>
          <w:bottom w:val="single" w:sz="8" w:space="0" w:color="44459B" w:themeColor="accent3"/>
          <w:right w:val="single" w:sz="8" w:space="0" w:color="44459B" w:themeColor="accent3"/>
          <w:insideH w:val="nil"/>
          <w:insideV w:val="single" w:sz="8" w:space="0" w:color="4445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459B" w:themeColor="accent3"/>
          <w:left w:val="single" w:sz="8" w:space="0" w:color="44459B" w:themeColor="accent3"/>
          <w:bottom w:val="single" w:sz="8" w:space="0" w:color="44459B" w:themeColor="accent3"/>
          <w:right w:val="single" w:sz="8" w:space="0" w:color="44459B" w:themeColor="accent3"/>
        </w:tcBorders>
      </w:tcPr>
    </w:tblStylePr>
    <w:tblStylePr w:type="band1Vert">
      <w:tblPr/>
      <w:tcPr>
        <w:tcBorders>
          <w:top w:val="single" w:sz="8" w:space="0" w:color="44459B" w:themeColor="accent3"/>
          <w:left w:val="single" w:sz="8" w:space="0" w:color="44459B" w:themeColor="accent3"/>
          <w:bottom w:val="single" w:sz="8" w:space="0" w:color="44459B" w:themeColor="accent3"/>
          <w:right w:val="single" w:sz="8" w:space="0" w:color="44459B" w:themeColor="accent3"/>
        </w:tcBorders>
        <w:shd w:val="clear" w:color="auto" w:fill="CDCDE9" w:themeFill="accent3" w:themeFillTint="3F"/>
      </w:tcPr>
    </w:tblStylePr>
    <w:tblStylePr w:type="band1Horz">
      <w:tblPr/>
      <w:tcPr>
        <w:tcBorders>
          <w:top w:val="single" w:sz="8" w:space="0" w:color="44459B" w:themeColor="accent3"/>
          <w:left w:val="single" w:sz="8" w:space="0" w:color="44459B" w:themeColor="accent3"/>
          <w:bottom w:val="single" w:sz="8" w:space="0" w:color="44459B" w:themeColor="accent3"/>
          <w:right w:val="single" w:sz="8" w:space="0" w:color="44459B" w:themeColor="accent3"/>
          <w:insideV w:val="single" w:sz="8" w:space="0" w:color="44459B" w:themeColor="accent3"/>
        </w:tcBorders>
        <w:shd w:val="clear" w:color="auto" w:fill="CDCDE9" w:themeFill="accent3" w:themeFillTint="3F"/>
      </w:tcPr>
    </w:tblStylePr>
    <w:tblStylePr w:type="band2Horz">
      <w:tblPr/>
      <w:tcPr>
        <w:tcBorders>
          <w:top w:val="single" w:sz="8" w:space="0" w:color="44459B" w:themeColor="accent3"/>
          <w:left w:val="single" w:sz="8" w:space="0" w:color="44459B" w:themeColor="accent3"/>
          <w:bottom w:val="single" w:sz="8" w:space="0" w:color="44459B" w:themeColor="accent3"/>
          <w:right w:val="single" w:sz="8" w:space="0" w:color="44459B" w:themeColor="accent3"/>
          <w:insideV w:val="single" w:sz="8" w:space="0" w:color="44459B"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FFFFFF" w:themeColor="accent2"/>
        <w:left w:val="single" w:sz="8" w:space="0" w:color="FFFFFF" w:themeColor="accent2"/>
        <w:bottom w:val="single" w:sz="8" w:space="0" w:color="FFFFFF" w:themeColor="accent2"/>
        <w:right w:val="single" w:sz="8" w:space="0" w:color="FFFFFF" w:themeColor="accent2"/>
        <w:insideH w:val="single" w:sz="8" w:space="0" w:color="FFFFFF" w:themeColor="accent2"/>
        <w:insideV w:val="single" w:sz="8" w:space="0" w:color="FFFF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2"/>
          <w:left w:val="single" w:sz="8" w:space="0" w:color="FFFFFF" w:themeColor="accent2"/>
          <w:bottom w:val="single" w:sz="18" w:space="0" w:color="FFFFFF" w:themeColor="accent2"/>
          <w:right w:val="single" w:sz="8" w:space="0" w:color="FFFFFF" w:themeColor="accent2"/>
          <w:insideH w:val="nil"/>
          <w:insideV w:val="single" w:sz="8" w:space="0" w:color="FFFF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2"/>
          <w:left w:val="single" w:sz="8" w:space="0" w:color="FFFFFF" w:themeColor="accent2"/>
          <w:bottom w:val="single" w:sz="8" w:space="0" w:color="FFFFFF" w:themeColor="accent2"/>
          <w:right w:val="single" w:sz="8" w:space="0" w:color="FFFFFF" w:themeColor="accent2"/>
          <w:insideH w:val="nil"/>
          <w:insideV w:val="single" w:sz="8" w:space="0" w:color="FFFF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2"/>
          <w:left w:val="single" w:sz="8" w:space="0" w:color="FFFFFF" w:themeColor="accent2"/>
          <w:bottom w:val="single" w:sz="8" w:space="0" w:color="FFFFFF" w:themeColor="accent2"/>
          <w:right w:val="single" w:sz="8" w:space="0" w:color="FFFFFF" w:themeColor="accent2"/>
        </w:tcBorders>
      </w:tcPr>
    </w:tblStylePr>
    <w:tblStylePr w:type="band1Vert">
      <w:tblPr/>
      <w:tcPr>
        <w:tcBorders>
          <w:top w:val="single" w:sz="8" w:space="0" w:color="FFFFFF" w:themeColor="accent2"/>
          <w:left w:val="single" w:sz="8" w:space="0" w:color="FFFFFF" w:themeColor="accent2"/>
          <w:bottom w:val="single" w:sz="8" w:space="0" w:color="FFFFFF" w:themeColor="accent2"/>
          <w:right w:val="single" w:sz="8" w:space="0" w:color="FFFFFF" w:themeColor="accent2"/>
        </w:tcBorders>
        <w:shd w:val="clear" w:color="auto" w:fill="FFFFFF" w:themeFill="accent2" w:themeFillTint="3F"/>
      </w:tcPr>
    </w:tblStylePr>
    <w:tblStylePr w:type="band1Horz">
      <w:tblPr/>
      <w:tcPr>
        <w:tcBorders>
          <w:top w:val="single" w:sz="8" w:space="0" w:color="FFFFFF" w:themeColor="accent2"/>
          <w:left w:val="single" w:sz="8" w:space="0" w:color="FFFFFF" w:themeColor="accent2"/>
          <w:bottom w:val="single" w:sz="8" w:space="0" w:color="FFFFFF" w:themeColor="accent2"/>
          <w:right w:val="single" w:sz="8" w:space="0" w:color="FFFFFF" w:themeColor="accent2"/>
          <w:insideV w:val="single" w:sz="8" w:space="0" w:color="FFFFFF" w:themeColor="accent2"/>
        </w:tcBorders>
        <w:shd w:val="clear" w:color="auto" w:fill="FFFFFF" w:themeFill="accent2" w:themeFillTint="3F"/>
      </w:tcPr>
    </w:tblStylePr>
    <w:tblStylePr w:type="band2Horz">
      <w:tblPr/>
      <w:tcPr>
        <w:tcBorders>
          <w:top w:val="single" w:sz="8" w:space="0" w:color="FFFFFF" w:themeColor="accent2"/>
          <w:left w:val="single" w:sz="8" w:space="0" w:color="FFFFFF" w:themeColor="accent2"/>
          <w:bottom w:val="single" w:sz="8" w:space="0" w:color="FFFFFF" w:themeColor="accent2"/>
          <w:right w:val="single" w:sz="8" w:space="0" w:color="FFFFFF" w:themeColor="accent2"/>
          <w:insideV w:val="single" w:sz="8" w:space="0" w:color="FFFFFF"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36377B" w:themeFill="accent5" w:themeFillShade="CC"/>
      </w:tcPr>
    </w:tblStylePr>
    <w:tblStylePr w:type="lastRow">
      <w:rPr>
        <w:b/>
        <w:bCs/>
        <w:color w:val="36377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EBEBF6"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DE9" w:themeFill="accent5" w:themeFillTint="3F"/>
      </w:tcPr>
    </w:tblStylePr>
    <w:tblStylePr w:type="band1Horz">
      <w:tblPr/>
      <w:tcPr>
        <w:shd w:val="clear" w:color="auto" w:fill="D6D7ED"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FFFFF" w:themeFill="accent4" w:themeFillTint="19"/>
    </w:tcPr>
    <w:tblStylePr w:type="firstRow">
      <w:rPr>
        <w:b/>
        <w:bCs/>
        <w:color w:val="FFFFFF" w:themeColor="background1"/>
      </w:rPr>
      <w:tblPr/>
      <w:tcPr>
        <w:tcBorders>
          <w:bottom w:val="single" w:sz="12" w:space="0" w:color="FFFFFF" w:themeColor="background1"/>
        </w:tcBorders>
        <w:shd w:val="clear" w:color="auto" w:fill="36377B" w:themeFill="accent3" w:themeFillShade="CC"/>
      </w:tcPr>
    </w:tblStylePr>
    <w:tblStylePr w:type="lastRow">
      <w:rPr>
        <w:b/>
        <w:bCs/>
        <w:color w:val="3637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4" w:themeFillTint="3F"/>
      </w:tcPr>
    </w:tblStylePr>
    <w:tblStylePr w:type="band1Horz">
      <w:tblPr/>
      <w:tcPr>
        <w:shd w:val="clear" w:color="auto" w:fill="FFFFFF"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BEBF6" w:themeFill="accent3" w:themeFillTint="19"/>
    </w:tcPr>
    <w:tblStylePr w:type="firstRow">
      <w:rPr>
        <w:b/>
        <w:bCs/>
        <w:color w:val="FFFFFF" w:themeColor="background1"/>
      </w:rPr>
      <w:tblPr/>
      <w:tcPr>
        <w:tcBorders>
          <w:bottom w:val="single" w:sz="12" w:space="0" w:color="FFFFFF" w:themeColor="background1"/>
        </w:tcBorders>
        <w:shd w:val="clear" w:color="auto" w:fill="CCCCCC" w:themeFill="accent4" w:themeFillShade="CC"/>
      </w:tcPr>
    </w:tblStylePr>
    <w:tblStylePr w:type="lastRow">
      <w:rPr>
        <w:b/>
        <w:bCs/>
        <w:color w:val="CCCC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DE9" w:themeFill="accent3" w:themeFillTint="3F"/>
      </w:tcPr>
    </w:tblStylePr>
    <w:tblStylePr w:type="band1Horz">
      <w:tblPr/>
      <w:tcPr>
        <w:shd w:val="clear" w:color="auto" w:fill="D6D7ED"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FFFFF" w:themeFill="accent2" w:themeFillTint="19"/>
    </w:tcPr>
    <w:tblStylePr w:type="firstRow">
      <w:rPr>
        <w:b/>
        <w:bCs/>
        <w:color w:val="FFFFFF" w:themeColor="background1"/>
      </w:rPr>
      <w:tblPr/>
      <w:tcPr>
        <w:tcBorders>
          <w:bottom w:val="single" w:sz="12" w:space="0" w:color="FFFFFF" w:themeColor="background1"/>
        </w:tcBorders>
        <w:shd w:val="clear" w:color="auto" w:fill="CCCCCC" w:themeFill="accent2" w:themeFillShade="CC"/>
      </w:tcPr>
    </w:tblStylePr>
    <w:tblStylePr w:type="lastRow">
      <w:rPr>
        <w:b/>
        <w:bCs/>
        <w:color w:val="CCC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2" w:themeFillTint="3F"/>
      </w:tcPr>
    </w:tblStylePr>
    <w:tblStylePr w:type="band1Horz">
      <w:tblPr/>
      <w:tcPr>
        <w:shd w:val="clear" w:color="auto" w:fill="FFFFFF"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EBEBF6" w:themeFill="accent1" w:themeFillTint="19"/>
    </w:tcPr>
    <w:tblStylePr w:type="firstRow">
      <w:rPr>
        <w:b/>
        <w:bCs/>
        <w:color w:val="FFFFFF" w:themeColor="background1"/>
      </w:rPr>
      <w:tblPr/>
      <w:tcPr>
        <w:tcBorders>
          <w:bottom w:val="single" w:sz="12" w:space="0" w:color="FFFFFF" w:themeColor="background1"/>
        </w:tcBorders>
        <w:shd w:val="clear" w:color="auto" w:fill="CCCCCC" w:themeFill="accent2" w:themeFillShade="CC"/>
      </w:tcPr>
    </w:tblStylePr>
    <w:tblStylePr w:type="lastRow">
      <w:rPr>
        <w:b/>
        <w:bCs/>
        <w:color w:val="CCC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CDE9" w:themeFill="accent1" w:themeFillTint="3F"/>
      </w:tcPr>
    </w:tblStylePr>
    <w:tblStylePr w:type="band1Horz">
      <w:tblPr/>
      <w:tcPr>
        <w:shd w:val="clear" w:color="auto" w:fill="D6D7ED"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44459B"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4445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FFFFFF" w:themeColor="accent6"/>
        <w:left w:val="single" w:sz="4" w:space="0" w:color="44459B" w:themeColor="accent5"/>
        <w:bottom w:val="single" w:sz="4" w:space="0" w:color="44459B" w:themeColor="accent5"/>
        <w:right w:val="single" w:sz="4" w:space="0" w:color="44459B" w:themeColor="accent5"/>
        <w:insideH w:val="single" w:sz="4" w:space="0" w:color="FFFFFF" w:themeColor="background1"/>
        <w:insideV w:val="single" w:sz="4" w:space="0" w:color="FFFFFF" w:themeColor="background1"/>
      </w:tblBorders>
    </w:tblPr>
    <w:tcPr>
      <w:shd w:val="clear" w:color="auto" w:fill="EBEBF6"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295C" w:themeFill="accent5" w:themeFillShade="99"/>
      </w:tcPr>
    </w:tblStylePr>
    <w:tblStylePr w:type="firstCol">
      <w:rPr>
        <w:color w:val="FFFFFF" w:themeColor="background1"/>
      </w:rPr>
      <w:tblPr/>
      <w:tcPr>
        <w:tcBorders>
          <w:top w:val="nil"/>
          <w:left w:val="nil"/>
          <w:bottom w:val="nil"/>
          <w:right w:val="nil"/>
          <w:insideH w:val="single" w:sz="4" w:space="0" w:color="28295C" w:themeColor="accent5" w:themeShade="99"/>
          <w:insideV w:val="nil"/>
        </w:tcBorders>
        <w:shd w:val="clear" w:color="auto" w:fill="2829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295C" w:themeFill="accent5" w:themeFillShade="99"/>
      </w:tcPr>
    </w:tblStylePr>
    <w:tblStylePr w:type="band1Vert">
      <w:tblPr/>
      <w:tcPr>
        <w:shd w:val="clear" w:color="auto" w:fill="AFAFDC" w:themeFill="accent5" w:themeFillTint="66"/>
      </w:tcPr>
    </w:tblStylePr>
    <w:tblStylePr w:type="band1Horz">
      <w:tblPr/>
      <w:tcPr>
        <w:shd w:val="clear" w:color="auto" w:fill="9B9BD3"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44459B" w:themeColor="accent3"/>
        <w:left w:val="single" w:sz="4" w:space="0" w:color="FFFFFF" w:themeColor="accent4"/>
        <w:bottom w:val="single" w:sz="4" w:space="0" w:color="FFFFFF" w:themeColor="accent4"/>
        <w:right w:val="single" w:sz="4" w:space="0" w:color="FFFFFF" w:themeColor="accent4"/>
        <w:insideH w:val="single" w:sz="4" w:space="0" w:color="FFFFFF" w:themeColor="background1"/>
        <w:insideV w:val="single" w:sz="4" w:space="0" w:color="FFFFFF" w:themeColor="background1"/>
      </w:tblBorders>
    </w:tblPr>
    <w:tcPr>
      <w:shd w:val="clear" w:color="auto" w:fill="FFFFFF" w:themeFill="accent4" w:themeFillTint="19"/>
    </w:tcPr>
    <w:tblStylePr w:type="firstRow">
      <w:rPr>
        <w:b/>
        <w:bCs/>
      </w:rPr>
      <w:tblPr/>
      <w:tcPr>
        <w:tcBorders>
          <w:top w:val="nil"/>
          <w:left w:val="nil"/>
          <w:bottom w:val="single" w:sz="24" w:space="0" w:color="4445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4" w:themeFillShade="99"/>
      </w:tcPr>
    </w:tblStylePr>
    <w:tblStylePr w:type="firstCol">
      <w:rPr>
        <w:color w:val="FFFFFF" w:themeColor="background1"/>
      </w:rPr>
      <w:tblPr/>
      <w:tcPr>
        <w:tcBorders>
          <w:top w:val="nil"/>
          <w:left w:val="nil"/>
          <w:bottom w:val="nil"/>
          <w:right w:val="nil"/>
          <w:insideH w:val="single" w:sz="4" w:space="0" w:color="999999" w:themeColor="accent4" w:themeShade="99"/>
          <w:insideV w:val="nil"/>
        </w:tcBorders>
        <w:shd w:val="clear" w:color="auto" w:fill="9999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4" w:themeFillShade="99"/>
      </w:tcPr>
    </w:tblStylePr>
    <w:tblStylePr w:type="band1Vert">
      <w:tblPr/>
      <w:tcPr>
        <w:shd w:val="clear" w:color="auto" w:fill="FFFFFF" w:themeFill="accent4" w:themeFillTint="66"/>
      </w:tcPr>
    </w:tblStylePr>
    <w:tblStylePr w:type="band1Horz">
      <w:tblPr/>
      <w:tcPr>
        <w:shd w:val="clear" w:color="auto" w:fill="FFFF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FFFFFF" w:themeColor="accent4"/>
        <w:left w:val="single" w:sz="4" w:space="0" w:color="44459B" w:themeColor="accent3"/>
        <w:bottom w:val="single" w:sz="4" w:space="0" w:color="44459B" w:themeColor="accent3"/>
        <w:right w:val="single" w:sz="4" w:space="0" w:color="44459B" w:themeColor="accent3"/>
        <w:insideH w:val="single" w:sz="4" w:space="0" w:color="FFFFFF" w:themeColor="background1"/>
        <w:insideV w:val="single" w:sz="4" w:space="0" w:color="FFFFFF" w:themeColor="background1"/>
      </w:tblBorders>
    </w:tblPr>
    <w:tcPr>
      <w:shd w:val="clear" w:color="auto" w:fill="EBEBF6" w:themeFill="accent3" w:themeFillTint="19"/>
    </w:tcPr>
    <w:tblStylePr w:type="firstRow">
      <w:rPr>
        <w:b/>
        <w:bCs/>
      </w:rPr>
      <w:tblPr/>
      <w:tcPr>
        <w:tcBorders>
          <w:top w:val="nil"/>
          <w:left w:val="nil"/>
          <w:bottom w:val="single" w:sz="24" w:space="0" w:color="FFFF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295C" w:themeFill="accent3" w:themeFillShade="99"/>
      </w:tcPr>
    </w:tblStylePr>
    <w:tblStylePr w:type="firstCol">
      <w:rPr>
        <w:color w:val="FFFFFF" w:themeColor="background1"/>
      </w:rPr>
      <w:tblPr/>
      <w:tcPr>
        <w:tcBorders>
          <w:top w:val="nil"/>
          <w:left w:val="nil"/>
          <w:bottom w:val="nil"/>
          <w:right w:val="nil"/>
          <w:insideH w:val="single" w:sz="4" w:space="0" w:color="28295C" w:themeColor="accent3" w:themeShade="99"/>
          <w:insideV w:val="nil"/>
        </w:tcBorders>
        <w:shd w:val="clear" w:color="auto" w:fill="2829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8295C" w:themeFill="accent3" w:themeFillShade="99"/>
      </w:tcPr>
    </w:tblStylePr>
    <w:tblStylePr w:type="band1Vert">
      <w:tblPr/>
      <w:tcPr>
        <w:shd w:val="clear" w:color="auto" w:fill="AFAFDC" w:themeFill="accent3" w:themeFillTint="66"/>
      </w:tcPr>
    </w:tblStylePr>
    <w:tblStylePr w:type="band1Horz">
      <w:tblPr/>
      <w:tcPr>
        <w:shd w:val="clear" w:color="auto" w:fill="9B9BD3"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FFFFFF" w:themeColor="accent2"/>
        <w:left w:val="single" w:sz="4" w:space="0" w:color="FFFFFF" w:themeColor="accent2"/>
        <w:bottom w:val="single" w:sz="4" w:space="0" w:color="FFFFFF" w:themeColor="accent2"/>
        <w:right w:val="single" w:sz="4" w:space="0" w:color="FFFFFF" w:themeColor="accent2"/>
        <w:insideH w:val="single" w:sz="4" w:space="0" w:color="FFFFFF" w:themeColor="background1"/>
        <w:insideV w:val="single" w:sz="4" w:space="0" w:color="FFFFFF" w:themeColor="background1"/>
      </w:tblBorders>
    </w:tblPr>
    <w:tcPr>
      <w:shd w:val="clear" w:color="auto" w:fill="FFFFFF" w:themeFill="accent2" w:themeFillTint="19"/>
    </w:tcPr>
    <w:tblStylePr w:type="firstRow">
      <w:rPr>
        <w:b/>
        <w:bCs/>
      </w:rPr>
      <w:tblPr/>
      <w:tcPr>
        <w:tcBorders>
          <w:top w:val="nil"/>
          <w:left w:val="nil"/>
          <w:bottom w:val="single" w:sz="24" w:space="0" w:color="FFFF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2" w:themeFillShade="99"/>
      </w:tcPr>
    </w:tblStylePr>
    <w:tblStylePr w:type="firstCol">
      <w:rPr>
        <w:color w:val="FFFFFF" w:themeColor="background1"/>
      </w:rPr>
      <w:tblPr/>
      <w:tcPr>
        <w:tcBorders>
          <w:top w:val="nil"/>
          <w:left w:val="nil"/>
          <w:bottom w:val="nil"/>
          <w:right w:val="nil"/>
          <w:insideH w:val="single" w:sz="4" w:space="0" w:color="999999" w:themeColor="accent2" w:themeShade="99"/>
          <w:insideV w:val="nil"/>
        </w:tcBorders>
        <w:shd w:val="clear" w:color="auto" w:fill="9999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2" w:themeFillShade="99"/>
      </w:tcPr>
    </w:tblStylePr>
    <w:tblStylePr w:type="band1Vert">
      <w:tblPr/>
      <w:tcPr>
        <w:shd w:val="clear" w:color="auto" w:fill="FFFFFF" w:themeFill="accent2" w:themeFillTint="66"/>
      </w:tcPr>
    </w:tblStylePr>
    <w:tblStylePr w:type="band1Horz">
      <w:tblPr/>
      <w:tcPr>
        <w:shd w:val="clear" w:color="auto" w:fill="FFFFFF"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FFFFFF" w:themeColor="accent2"/>
        <w:left w:val="single" w:sz="4" w:space="0" w:color="44459B" w:themeColor="accent1"/>
        <w:bottom w:val="single" w:sz="4" w:space="0" w:color="44459B" w:themeColor="accent1"/>
        <w:right w:val="single" w:sz="4" w:space="0" w:color="44459B" w:themeColor="accent1"/>
        <w:insideH w:val="single" w:sz="4" w:space="0" w:color="FFFFFF" w:themeColor="background1"/>
        <w:insideV w:val="single" w:sz="4" w:space="0" w:color="FFFFFF" w:themeColor="background1"/>
      </w:tblBorders>
    </w:tblPr>
    <w:tcPr>
      <w:shd w:val="clear" w:color="auto" w:fill="EBEBF6" w:themeFill="accent1" w:themeFillTint="19"/>
    </w:tcPr>
    <w:tblStylePr w:type="firstRow">
      <w:rPr>
        <w:b/>
        <w:bCs/>
      </w:rPr>
      <w:tblPr/>
      <w:tcPr>
        <w:tcBorders>
          <w:top w:val="nil"/>
          <w:left w:val="nil"/>
          <w:bottom w:val="single" w:sz="24" w:space="0" w:color="FFFF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295C" w:themeFill="accent1" w:themeFillShade="99"/>
      </w:tcPr>
    </w:tblStylePr>
    <w:tblStylePr w:type="firstCol">
      <w:rPr>
        <w:color w:val="FFFFFF" w:themeColor="background1"/>
      </w:rPr>
      <w:tblPr/>
      <w:tcPr>
        <w:tcBorders>
          <w:top w:val="nil"/>
          <w:left w:val="nil"/>
          <w:bottom w:val="nil"/>
          <w:right w:val="nil"/>
          <w:insideH w:val="single" w:sz="4" w:space="0" w:color="28295C" w:themeColor="accent1" w:themeShade="99"/>
          <w:insideV w:val="nil"/>
        </w:tcBorders>
        <w:shd w:val="clear" w:color="auto" w:fill="2829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295C" w:themeFill="accent1" w:themeFillShade="99"/>
      </w:tcPr>
    </w:tblStylePr>
    <w:tblStylePr w:type="band1Vert">
      <w:tblPr/>
      <w:tcPr>
        <w:shd w:val="clear" w:color="auto" w:fill="AFAFDC" w:themeFill="accent1" w:themeFillTint="66"/>
      </w:tcPr>
    </w:tblStylePr>
    <w:tblStylePr w:type="band1Horz">
      <w:tblPr/>
      <w:tcPr>
        <w:shd w:val="clear" w:color="auto" w:fill="9B9BD3"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6D7ED" w:themeFill="accent5" w:themeFillTint="33"/>
    </w:tcPr>
    <w:tblStylePr w:type="firstRow">
      <w:rPr>
        <w:b/>
        <w:bCs/>
      </w:rPr>
      <w:tblPr/>
      <w:tcPr>
        <w:shd w:val="clear" w:color="auto" w:fill="AFAFDC" w:themeFill="accent5" w:themeFillTint="66"/>
      </w:tcPr>
    </w:tblStylePr>
    <w:tblStylePr w:type="lastRow">
      <w:rPr>
        <w:b/>
        <w:bCs/>
        <w:color w:val="000000" w:themeColor="text1"/>
      </w:rPr>
      <w:tblPr/>
      <w:tcPr>
        <w:shd w:val="clear" w:color="auto" w:fill="AFAFDC" w:themeFill="accent5" w:themeFillTint="66"/>
      </w:tcPr>
    </w:tblStylePr>
    <w:tblStylePr w:type="firstCol">
      <w:rPr>
        <w:color w:val="FFFFFF" w:themeColor="background1"/>
      </w:rPr>
      <w:tblPr/>
      <w:tcPr>
        <w:shd w:val="clear" w:color="auto" w:fill="333374" w:themeFill="accent5" w:themeFillShade="BF"/>
      </w:tcPr>
    </w:tblStylePr>
    <w:tblStylePr w:type="lastCol">
      <w:rPr>
        <w:color w:val="FFFFFF" w:themeColor="background1"/>
      </w:rPr>
      <w:tblPr/>
      <w:tcPr>
        <w:shd w:val="clear" w:color="auto" w:fill="333374" w:themeFill="accent5" w:themeFillShade="BF"/>
      </w:tcPr>
    </w:tblStylePr>
    <w:tblStylePr w:type="band1Vert">
      <w:tblPr/>
      <w:tcPr>
        <w:shd w:val="clear" w:color="auto" w:fill="9B9BD3" w:themeFill="accent5" w:themeFillTint="7F"/>
      </w:tcPr>
    </w:tblStylePr>
    <w:tblStylePr w:type="band1Horz">
      <w:tblPr/>
      <w:tcPr>
        <w:shd w:val="clear" w:color="auto" w:fill="9B9BD3"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4" w:themeFillTint="33"/>
    </w:tcPr>
    <w:tblStylePr w:type="firstRow">
      <w:rPr>
        <w:b/>
        <w:bCs/>
      </w:rPr>
      <w:tblPr/>
      <w:tcPr>
        <w:shd w:val="clear" w:color="auto" w:fill="FFFFFF" w:themeFill="accent4" w:themeFillTint="66"/>
      </w:tcPr>
    </w:tblStylePr>
    <w:tblStylePr w:type="lastRow">
      <w:rPr>
        <w:b/>
        <w:bCs/>
        <w:color w:val="000000" w:themeColor="text1"/>
      </w:rPr>
      <w:tblPr/>
      <w:tcPr>
        <w:shd w:val="clear" w:color="auto" w:fill="FFFFFF" w:themeFill="accent4" w:themeFillTint="66"/>
      </w:tcPr>
    </w:tblStylePr>
    <w:tblStylePr w:type="firstCol">
      <w:rPr>
        <w:color w:val="FFFFFF" w:themeColor="background1"/>
      </w:rPr>
      <w:tblPr/>
      <w:tcPr>
        <w:shd w:val="clear" w:color="auto" w:fill="BFBFBF" w:themeFill="accent4" w:themeFillShade="BF"/>
      </w:tcPr>
    </w:tblStylePr>
    <w:tblStylePr w:type="lastCol">
      <w:rPr>
        <w:color w:val="FFFFFF" w:themeColor="background1"/>
      </w:rPr>
      <w:tblPr/>
      <w:tcPr>
        <w:shd w:val="clear" w:color="auto" w:fill="BFBFBF" w:themeFill="accent4" w:themeFillShade="BF"/>
      </w:tcPr>
    </w:tblStylePr>
    <w:tblStylePr w:type="band1Vert">
      <w:tblPr/>
      <w:tcPr>
        <w:shd w:val="clear" w:color="auto" w:fill="FFFFFF" w:themeFill="accent4" w:themeFillTint="7F"/>
      </w:tcPr>
    </w:tblStylePr>
    <w:tblStylePr w:type="band1Horz">
      <w:tblPr/>
      <w:tcPr>
        <w:shd w:val="clear" w:color="auto" w:fill="FFFFFF"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6D7ED" w:themeFill="accent3" w:themeFillTint="33"/>
    </w:tcPr>
    <w:tblStylePr w:type="firstRow">
      <w:rPr>
        <w:b/>
        <w:bCs/>
      </w:rPr>
      <w:tblPr/>
      <w:tcPr>
        <w:shd w:val="clear" w:color="auto" w:fill="AFAFDC" w:themeFill="accent3" w:themeFillTint="66"/>
      </w:tcPr>
    </w:tblStylePr>
    <w:tblStylePr w:type="lastRow">
      <w:rPr>
        <w:b/>
        <w:bCs/>
        <w:color w:val="000000" w:themeColor="text1"/>
      </w:rPr>
      <w:tblPr/>
      <w:tcPr>
        <w:shd w:val="clear" w:color="auto" w:fill="AFAFDC" w:themeFill="accent3" w:themeFillTint="66"/>
      </w:tcPr>
    </w:tblStylePr>
    <w:tblStylePr w:type="firstCol">
      <w:rPr>
        <w:color w:val="FFFFFF" w:themeColor="background1"/>
      </w:rPr>
      <w:tblPr/>
      <w:tcPr>
        <w:shd w:val="clear" w:color="auto" w:fill="333374" w:themeFill="accent3" w:themeFillShade="BF"/>
      </w:tcPr>
    </w:tblStylePr>
    <w:tblStylePr w:type="lastCol">
      <w:rPr>
        <w:color w:val="FFFFFF" w:themeColor="background1"/>
      </w:rPr>
      <w:tblPr/>
      <w:tcPr>
        <w:shd w:val="clear" w:color="auto" w:fill="333374" w:themeFill="accent3" w:themeFillShade="BF"/>
      </w:tcPr>
    </w:tblStylePr>
    <w:tblStylePr w:type="band1Vert">
      <w:tblPr/>
      <w:tcPr>
        <w:shd w:val="clear" w:color="auto" w:fill="9B9BD3" w:themeFill="accent3" w:themeFillTint="7F"/>
      </w:tcPr>
    </w:tblStylePr>
    <w:tblStylePr w:type="band1Horz">
      <w:tblPr/>
      <w:tcPr>
        <w:shd w:val="clear" w:color="auto" w:fill="9B9BD3"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2" w:themeFillTint="33"/>
    </w:tcPr>
    <w:tblStylePr w:type="firstRow">
      <w:rPr>
        <w:b/>
        <w:bCs/>
      </w:rPr>
      <w:tblPr/>
      <w:tcPr>
        <w:shd w:val="clear" w:color="auto" w:fill="FFFFFF" w:themeFill="accent2" w:themeFillTint="66"/>
      </w:tcPr>
    </w:tblStylePr>
    <w:tblStylePr w:type="lastRow">
      <w:rPr>
        <w:b/>
        <w:bCs/>
        <w:color w:val="000000" w:themeColor="text1"/>
      </w:rPr>
      <w:tblPr/>
      <w:tcPr>
        <w:shd w:val="clear" w:color="auto" w:fill="FFFFFF" w:themeFill="accent2" w:themeFillTint="66"/>
      </w:tcPr>
    </w:tblStylePr>
    <w:tblStylePr w:type="firstCol">
      <w:rPr>
        <w:color w:val="FFFFFF" w:themeColor="background1"/>
      </w:rPr>
      <w:tblPr/>
      <w:tcPr>
        <w:shd w:val="clear" w:color="auto" w:fill="BFBFBF" w:themeFill="accent2" w:themeFillShade="BF"/>
      </w:tcPr>
    </w:tblStylePr>
    <w:tblStylePr w:type="lastCol">
      <w:rPr>
        <w:color w:val="FFFFFF" w:themeColor="background1"/>
      </w:rPr>
      <w:tblPr/>
      <w:tcPr>
        <w:shd w:val="clear" w:color="auto" w:fill="BFBFBF" w:themeFill="accent2" w:themeFillShade="BF"/>
      </w:tcPr>
    </w:tblStylePr>
    <w:tblStylePr w:type="band1Vert">
      <w:tblPr/>
      <w:tcPr>
        <w:shd w:val="clear" w:color="auto" w:fill="FFFFFF" w:themeFill="accent2" w:themeFillTint="7F"/>
      </w:tcPr>
    </w:tblStylePr>
    <w:tblStylePr w:type="band1Horz">
      <w:tblPr/>
      <w:tcPr>
        <w:shd w:val="clear" w:color="auto" w:fill="FFFFFF"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6D7ED" w:themeFill="accent1" w:themeFillTint="33"/>
    </w:tcPr>
    <w:tblStylePr w:type="firstRow">
      <w:rPr>
        <w:b/>
        <w:bCs/>
      </w:rPr>
      <w:tblPr/>
      <w:tcPr>
        <w:shd w:val="clear" w:color="auto" w:fill="AFAFDC" w:themeFill="accent1" w:themeFillTint="66"/>
      </w:tcPr>
    </w:tblStylePr>
    <w:tblStylePr w:type="lastRow">
      <w:rPr>
        <w:b/>
        <w:bCs/>
        <w:color w:val="000000" w:themeColor="text1"/>
      </w:rPr>
      <w:tblPr/>
      <w:tcPr>
        <w:shd w:val="clear" w:color="auto" w:fill="AFAFDC" w:themeFill="accent1" w:themeFillTint="66"/>
      </w:tcPr>
    </w:tblStylePr>
    <w:tblStylePr w:type="firstCol">
      <w:rPr>
        <w:color w:val="FFFFFF" w:themeColor="background1"/>
      </w:rPr>
      <w:tblPr/>
      <w:tcPr>
        <w:shd w:val="clear" w:color="auto" w:fill="333374" w:themeFill="accent1" w:themeFillShade="BF"/>
      </w:tcPr>
    </w:tblStylePr>
    <w:tblStylePr w:type="lastCol">
      <w:rPr>
        <w:color w:val="FFFFFF" w:themeColor="background1"/>
      </w:rPr>
      <w:tblPr/>
      <w:tcPr>
        <w:shd w:val="clear" w:color="auto" w:fill="333374" w:themeFill="accent1" w:themeFillShade="BF"/>
      </w:tcPr>
    </w:tblStylePr>
    <w:tblStylePr w:type="band1Vert">
      <w:tblPr/>
      <w:tcPr>
        <w:shd w:val="clear" w:color="auto" w:fill="9B9BD3" w:themeFill="accent1" w:themeFillTint="7F"/>
      </w:tcPr>
    </w:tblStylePr>
    <w:tblStylePr w:type="band1Horz">
      <w:tblPr/>
      <w:tcPr>
        <w:shd w:val="clear" w:color="auto" w:fill="9B9BD3"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5"/>
        <w:left w:val="single" w:sz="8" w:space="0" w:color="44459B" w:themeColor="accent5"/>
        <w:bottom w:val="single" w:sz="8" w:space="0" w:color="44459B" w:themeColor="accent5"/>
        <w:right w:val="single" w:sz="8" w:space="0" w:color="44459B" w:themeColor="accent5"/>
      </w:tblBorders>
    </w:tblPr>
    <w:tblStylePr w:type="firstRow">
      <w:rPr>
        <w:sz w:val="24"/>
        <w:szCs w:val="24"/>
      </w:rPr>
      <w:tblPr/>
      <w:tcPr>
        <w:tcBorders>
          <w:top w:val="nil"/>
          <w:left w:val="nil"/>
          <w:bottom w:val="single" w:sz="24" w:space="0" w:color="44459B" w:themeColor="accent5"/>
          <w:right w:val="nil"/>
          <w:insideH w:val="nil"/>
          <w:insideV w:val="nil"/>
        </w:tcBorders>
        <w:shd w:val="clear" w:color="auto" w:fill="FFFFFF" w:themeFill="background1"/>
      </w:tcPr>
    </w:tblStylePr>
    <w:tblStylePr w:type="lastRow">
      <w:tblPr/>
      <w:tcPr>
        <w:tcBorders>
          <w:top w:val="single" w:sz="8" w:space="0" w:color="4445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459B" w:themeColor="accent5"/>
          <w:insideH w:val="nil"/>
          <w:insideV w:val="nil"/>
        </w:tcBorders>
        <w:shd w:val="clear" w:color="auto" w:fill="FFFFFF" w:themeFill="background1"/>
      </w:tcPr>
    </w:tblStylePr>
    <w:tblStylePr w:type="lastCol">
      <w:tblPr/>
      <w:tcPr>
        <w:tcBorders>
          <w:top w:val="nil"/>
          <w:left w:val="single" w:sz="8" w:space="0" w:color="4445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DE9" w:themeFill="accent5" w:themeFillTint="3F"/>
      </w:tcPr>
    </w:tblStylePr>
    <w:tblStylePr w:type="band1Horz">
      <w:tblPr/>
      <w:tcPr>
        <w:tcBorders>
          <w:top w:val="nil"/>
          <w:bottom w:val="nil"/>
          <w:insideH w:val="nil"/>
          <w:insideV w:val="nil"/>
        </w:tcBorders>
        <w:shd w:val="clear" w:color="auto" w:fill="CDC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tblBorders>
    </w:tblPr>
    <w:tblStylePr w:type="firstRow">
      <w:rPr>
        <w:sz w:val="24"/>
        <w:szCs w:val="24"/>
      </w:rPr>
      <w:tblPr/>
      <w:tcPr>
        <w:tcBorders>
          <w:top w:val="nil"/>
          <w:left w:val="nil"/>
          <w:bottom w:val="single" w:sz="24" w:space="0" w:color="FFFFFF" w:themeColor="accent4"/>
          <w:right w:val="nil"/>
          <w:insideH w:val="nil"/>
          <w:insideV w:val="nil"/>
        </w:tcBorders>
        <w:shd w:val="clear" w:color="auto" w:fill="FFFFFF" w:themeFill="background1"/>
      </w:tcPr>
    </w:tblStylePr>
    <w:tblStylePr w:type="lastRow">
      <w:tblPr/>
      <w:tcPr>
        <w:tcBorders>
          <w:top w:val="single" w:sz="8" w:space="0" w:color="FFFF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4"/>
          <w:insideH w:val="nil"/>
          <w:insideV w:val="nil"/>
        </w:tcBorders>
        <w:shd w:val="clear" w:color="auto" w:fill="FFFFFF" w:themeFill="background1"/>
      </w:tcPr>
    </w:tblStylePr>
    <w:tblStylePr w:type="lastCol">
      <w:tblPr/>
      <w:tcPr>
        <w:tcBorders>
          <w:top w:val="nil"/>
          <w:left w:val="single" w:sz="8" w:space="0" w:color="FFFF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4" w:themeFillTint="3F"/>
      </w:tcPr>
    </w:tblStylePr>
    <w:tblStylePr w:type="band1Horz">
      <w:tblPr/>
      <w:tcPr>
        <w:tcBorders>
          <w:top w:val="nil"/>
          <w:bottom w:val="nil"/>
          <w:insideH w:val="nil"/>
          <w:insideV w:val="nil"/>
        </w:tcBorders>
        <w:shd w:val="clear" w:color="auto" w:fill="FFF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3"/>
        <w:left w:val="single" w:sz="8" w:space="0" w:color="44459B" w:themeColor="accent3"/>
        <w:bottom w:val="single" w:sz="8" w:space="0" w:color="44459B" w:themeColor="accent3"/>
        <w:right w:val="single" w:sz="8" w:space="0" w:color="44459B" w:themeColor="accent3"/>
      </w:tblBorders>
    </w:tblPr>
    <w:tblStylePr w:type="firstRow">
      <w:rPr>
        <w:sz w:val="24"/>
        <w:szCs w:val="24"/>
      </w:rPr>
      <w:tblPr/>
      <w:tcPr>
        <w:tcBorders>
          <w:top w:val="nil"/>
          <w:left w:val="nil"/>
          <w:bottom w:val="single" w:sz="24" w:space="0" w:color="44459B" w:themeColor="accent3"/>
          <w:right w:val="nil"/>
          <w:insideH w:val="nil"/>
          <w:insideV w:val="nil"/>
        </w:tcBorders>
        <w:shd w:val="clear" w:color="auto" w:fill="FFFFFF" w:themeFill="background1"/>
      </w:tcPr>
    </w:tblStylePr>
    <w:tblStylePr w:type="lastRow">
      <w:tblPr/>
      <w:tcPr>
        <w:tcBorders>
          <w:top w:val="single" w:sz="8" w:space="0" w:color="4445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459B" w:themeColor="accent3"/>
          <w:insideH w:val="nil"/>
          <w:insideV w:val="nil"/>
        </w:tcBorders>
        <w:shd w:val="clear" w:color="auto" w:fill="FFFFFF" w:themeFill="background1"/>
      </w:tcPr>
    </w:tblStylePr>
    <w:tblStylePr w:type="lastCol">
      <w:tblPr/>
      <w:tcPr>
        <w:tcBorders>
          <w:top w:val="nil"/>
          <w:left w:val="single" w:sz="8" w:space="0" w:color="4445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DE9" w:themeFill="accent3" w:themeFillTint="3F"/>
      </w:tcPr>
    </w:tblStylePr>
    <w:tblStylePr w:type="band1Horz">
      <w:tblPr/>
      <w:tcPr>
        <w:tcBorders>
          <w:top w:val="nil"/>
          <w:bottom w:val="nil"/>
          <w:insideH w:val="nil"/>
          <w:insideV w:val="nil"/>
        </w:tcBorders>
        <w:shd w:val="clear" w:color="auto" w:fill="CDCD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2"/>
        <w:left w:val="single" w:sz="8" w:space="0" w:color="FFFFFF" w:themeColor="accent2"/>
        <w:bottom w:val="single" w:sz="8" w:space="0" w:color="FFFFFF" w:themeColor="accent2"/>
        <w:right w:val="single" w:sz="8" w:space="0" w:color="FFFFFF" w:themeColor="accent2"/>
      </w:tblBorders>
    </w:tblPr>
    <w:tblStylePr w:type="firstRow">
      <w:rPr>
        <w:sz w:val="24"/>
        <w:szCs w:val="24"/>
      </w:rPr>
      <w:tblPr/>
      <w:tcPr>
        <w:tcBorders>
          <w:top w:val="nil"/>
          <w:left w:val="nil"/>
          <w:bottom w:val="single" w:sz="24" w:space="0" w:color="FFFFFF" w:themeColor="accent2"/>
          <w:right w:val="nil"/>
          <w:insideH w:val="nil"/>
          <w:insideV w:val="nil"/>
        </w:tcBorders>
        <w:shd w:val="clear" w:color="auto" w:fill="FFFFFF" w:themeFill="background1"/>
      </w:tcPr>
    </w:tblStylePr>
    <w:tblStylePr w:type="lastRow">
      <w:tblPr/>
      <w:tcPr>
        <w:tcBorders>
          <w:top w:val="single" w:sz="8" w:space="0" w:color="FFFF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2"/>
          <w:insideH w:val="nil"/>
          <w:insideV w:val="nil"/>
        </w:tcBorders>
        <w:shd w:val="clear" w:color="auto" w:fill="FFFFFF" w:themeFill="background1"/>
      </w:tcPr>
    </w:tblStylePr>
    <w:tblStylePr w:type="lastCol">
      <w:tblPr/>
      <w:tcPr>
        <w:tcBorders>
          <w:top w:val="nil"/>
          <w:left w:val="single" w:sz="8" w:space="0" w:color="FFFF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2" w:themeFillTint="3F"/>
      </w:tcPr>
    </w:tblStylePr>
    <w:tblStylePr w:type="band1Horz">
      <w:tblPr/>
      <w:tcPr>
        <w:tcBorders>
          <w:top w:val="nil"/>
          <w:bottom w:val="nil"/>
          <w:insideH w:val="nil"/>
          <w:insideV w:val="nil"/>
        </w:tcBorders>
        <w:shd w:val="clear" w:color="auto" w:fill="FFF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1"/>
        <w:left w:val="single" w:sz="8" w:space="0" w:color="44459B" w:themeColor="accent1"/>
        <w:bottom w:val="single" w:sz="8" w:space="0" w:color="44459B" w:themeColor="accent1"/>
        <w:right w:val="single" w:sz="8" w:space="0" w:color="44459B" w:themeColor="accent1"/>
      </w:tblBorders>
    </w:tblPr>
    <w:tblStylePr w:type="firstRow">
      <w:rPr>
        <w:sz w:val="24"/>
        <w:szCs w:val="24"/>
      </w:rPr>
      <w:tblPr/>
      <w:tcPr>
        <w:tcBorders>
          <w:top w:val="nil"/>
          <w:left w:val="nil"/>
          <w:bottom w:val="single" w:sz="24" w:space="0" w:color="44459B" w:themeColor="accent1"/>
          <w:right w:val="nil"/>
          <w:insideH w:val="nil"/>
          <w:insideV w:val="nil"/>
        </w:tcBorders>
        <w:shd w:val="clear" w:color="auto" w:fill="FFFFFF" w:themeFill="background1"/>
      </w:tcPr>
    </w:tblStylePr>
    <w:tblStylePr w:type="lastRow">
      <w:tblPr/>
      <w:tcPr>
        <w:tcBorders>
          <w:top w:val="single" w:sz="8" w:space="0" w:color="4445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459B" w:themeColor="accent1"/>
          <w:insideH w:val="nil"/>
          <w:insideV w:val="nil"/>
        </w:tcBorders>
        <w:shd w:val="clear" w:color="auto" w:fill="FFFFFF" w:themeFill="background1"/>
      </w:tcPr>
    </w:tblStylePr>
    <w:tblStylePr w:type="lastCol">
      <w:tblPr/>
      <w:tcPr>
        <w:tcBorders>
          <w:top w:val="nil"/>
          <w:left w:val="single" w:sz="8" w:space="0" w:color="444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CDE9" w:themeFill="accent1" w:themeFillTint="3F"/>
      </w:tcPr>
    </w:tblStylePr>
    <w:tblStylePr w:type="band1Horz">
      <w:tblPr/>
      <w:tcPr>
        <w:tcBorders>
          <w:top w:val="nil"/>
          <w:bottom w:val="nil"/>
          <w:insideH w:val="nil"/>
          <w:insideV w:val="nil"/>
        </w:tcBorders>
        <w:shd w:val="clear" w:color="auto" w:fill="CDCD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44459B" w:themeColor="accent5"/>
        <w:bottom w:val="single" w:sz="8" w:space="0" w:color="44459B" w:themeColor="accent5"/>
      </w:tblBorders>
    </w:tblPr>
    <w:tblStylePr w:type="firstRow">
      <w:rPr>
        <w:rFonts w:asciiTheme="majorHAnsi" w:eastAsiaTheme="majorEastAsia" w:hAnsiTheme="majorHAnsi" w:cstheme="majorBidi"/>
      </w:rPr>
      <w:tblPr/>
      <w:tcPr>
        <w:tcBorders>
          <w:top w:val="nil"/>
          <w:bottom w:val="single" w:sz="8" w:space="0" w:color="44459B" w:themeColor="accent5"/>
        </w:tcBorders>
      </w:tcPr>
    </w:tblStylePr>
    <w:tblStylePr w:type="lastRow">
      <w:rPr>
        <w:b/>
        <w:bCs/>
        <w:color w:val="000000" w:themeColor="text2"/>
      </w:rPr>
      <w:tblPr/>
      <w:tcPr>
        <w:tcBorders>
          <w:top w:val="single" w:sz="8" w:space="0" w:color="44459B" w:themeColor="accent5"/>
          <w:bottom w:val="single" w:sz="8" w:space="0" w:color="44459B" w:themeColor="accent5"/>
        </w:tcBorders>
      </w:tcPr>
    </w:tblStylePr>
    <w:tblStylePr w:type="firstCol">
      <w:rPr>
        <w:b/>
        <w:bCs/>
      </w:rPr>
    </w:tblStylePr>
    <w:tblStylePr w:type="lastCol">
      <w:rPr>
        <w:b/>
        <w:bCs/>
      </w:rPr>
      <w:tblPr/>
      <w:tcPr>
        <w:tcBorders>
          <w:top w:val="single" w:sz="8" w:space="0" w:color="44459B" w:themeColor="accent5"/>
          <w:bottom w:val="single" w:sz="8" w:space="0" w:color="44459B" w:themeColor="accent5"/>
        </w:tcBorders>
      </w:tcPr>
    </w:tblStylePr>
    <w:tblStylePr w:type="band1Vert">
      <w:tblPr/>
      <w:tcPr>
        <w:shd w:val="clear" w:color="auto" w:fill="CDCDE9" w:themeFill="accent5" w:themeFillTint="3F"/>
      </w:tcPr>
    </w:tblStylePr>
    <w:tblStylePr w:type="band1Horz">
      <w:tblPr/>
      <w:tcPr>
        <w:shd w:val="clear" w:color="auto" w:fill="CDCDE9"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FFFFFF" w:themeColor="accent4"/>
        <w:bottom w:val="single" w:sz="8" w:space="0" w:color="FFFFFF" w:themeColor="accent4"/>
      </w:tblBorders>
    </w:tblPr>
    <w:tblStylePr w:type="firstRow">
      <w:rPr>
        <w:rFonts w:asciiTheme="majorHAnsi" w:eastAsiaTheme="majorEastAsia" w:hAnsiTheme="majorHAnsi" w:cstheme="majorBidi"/>
      </w:rPr>
      <w:tblPr/>
      <w:tcPr>
        <w:tcBorders>
          <w:top w:val="nil"/>
          <w:bottom w:val="single" w:sz="8" w:space="0" w:color="FFFFFF" w:themeColor="accent4"/>
        </w:tcBorders>
      </w:tcPr>
    </w:tblStylePr>
    <w:tblStylePr w:type="lastRow">
      <w:rPr>
        <w:b/>
        <w:bCs/>
        <w:color w:val="000000" w:themeColor="text2"/>
      </w:rPr>
      <w:tblPr/>
      <w:tcPr>
        <w:tcBorders>
          <w:top w:val="single" w:sz="8" w:space="0" w:color="FFFFFF" w:themeColor="accent4"/>
          <w:bottom w:val="single" w:sz="8" w:space="0" w:color="FFFFFF" w:themeColor="accent4"/>
        </w:tcBorders>
      </w:tcPr>
    </w:tblStylePr>
    <w:tblStylePr w:type="firstCol">
      <w:rPr>
        <w:b/>
        <w:bCs/>
      </w:rPr>
    </w:tblStylePr>
    <w:tblStylePr w:type="lastCol">
      <w:rPr>
        <w:b/>
        <w:bCs/>
      </w:rPr>
      <w:tblPr/>
      <w:tcPr>
        <w:tcBorders>
          <w:top w:val="single" w:sz="8" w:space="0" w:color="FFFFFF" w:themeColor="accent4"/>
          <w:bottom w:val="single" w:sz="8" w:space="0" w:color="FFFFFF" w:themeColor="accent4"/>
        </w:tcBorders>
      </w:tcPr>
    </w:tblStylePr>
    <w:tblStylePr w:type="band1Vert">
      <w:tblPr/>
      <w:tcPr>
        <w:shd w:val="clear" w:color="auto" w:fill="FFFFFF" w:themeFill="accent4" w:themeFillTint="3F"/>
      </w:tcPr>
    </w:tblStylePr>
    <w:tblStylePr w:type="band1Horz">
      <w:tblPr/>
      <w:tcPr>
        <w:shd w:val="clear" w:color="auto" w:fill="FFFFFF"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44459B" w:themeColor="accent3"/>
        <w:bottom w:val="single" w:sz="8" w:space="0" w:color="44459B" w:themeColor="accent3"/>
      </w:tblBorders>
    </w:tblPr>
    <w:tblStylePr w:type="firstRow">
      <w:rPr>
        <w:rFonts w:asciiTheme="majorHAnsi" w:eastAsiaTheme="majorEastAsia" w:hAnsiTheme="majorHAnsi" w:cstheme="majorBidi"/>
      </w:rPr>
      <w:tblPr/>
      <w:tcPr>
        <w:tcBorders>
          <w:top w:val="nil"/>
          <w:bottom w:val="single" w:sz="8" w:space="0" w:color="44459B" w:themeColor="accent3"/>
        </w:tcBorders>
      </w:tcPr>
    </w:tblStylePr>
    <w:tblStylePr w:type="lastRow">
      <w:rPr>
        <w:b/>
        <w:bCs/>
        <w:color w:val="000000" w:themeColor="text2"/>
      </w:rPr>
      <w:tblPr/>
      <w:tcPr>
        <w:tcBorders>
          <w:top w:val="single" w:sz="8" w:space="0" w:color="44459B" w:themeColor="accent3"/>
          <w:bottom w:val="single" w:sz="8" w:space="0" w:color="44459B" w:themeColor="accent3"/>
        </w:tcBorders>
      </w:tcPr>
    </w:tblStylePr>
    <w:tblStylePr w:type="firstCol">
      <w:rPr>
        <w:b/>
        <w:bCs/>
      </w:rPr>
    </w:tblStylePr>
    <w:tblStylePr w:type="lastCol">
      <w:rPr>
        <w:b/>
        <w:bCs/>
      </w:rPr>
      <w:tblPr/>
      <w:tcPr>
        <w:tcBorders>
          <w:top w:val="single" w:sz="8" w:space="0" w:color="44459B" w:themeColor="accent3"/>
          <w:bottom w:val="single" w:sz="8" w:space="0" w:color="44459B" w:themeColor="accent3"/>
        </w:tcBorders>
      </w:tcPr>
    </w:tblStylePr>
    <w:tblStylePr w:type="band1Vert">
      <w:tblPr/>
      <w:tcPr>
        <w:shd w:val="clear" w:color="auto" w:fill="CDCDE9" w:themeFill="accent3" w:themeFillTint="3F"/>
      </w:tcPr>
    </w:tblStylePr>
    <w:tblStylePr w:type="band1Horz">
      <w:tblPr/>
      <w:tcPr>
        <w:shd w:val="clear" w:color="auto" w:fill="CDCDE9"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FFFFFF" w:themeColor="accent2"/>
        <w:bottom w:val="single" w:sz="8" w:space="0" w:color="FFFFFF" w:themeColor="accent2"/>
      </w:tblBorders>
    </w:tblPr>
    <w:tblStylePr w:type="firstRow">
      <w:rPr>
        <w:rFonts w:asciiTheme="majorHAnsi" w:eastAsiaTheme="majorEastAsia" w:hAnsiTheme="majorHAnsi" w:cstheme="majorBidi"/>
      </w:rPr>
      <w:tblPr/>
      <w:tcPr>
        <w:tcBorders>
          <w:top w:val="nil"/>
          <w:bottom w:val="single" w:sz="8" w:space="0" w:color="FFFFFF" w:themeColor="accent2"/>
        </w:tcBorders>
      </w:tcPr>
    </w:tblStylePr>
    <w:tblStylePr w:type="lastRow">
      <w:rPr>
        <w:b/>
        <w:bCs/>
        <w:color w:val="000000" w:themeColor="text2"/>
      </w:rPr>
      <w:tblPr/>
      <w:tcPr>
        <w:tcBorders>
          <w:top w:val="single" w:sz="8" w:space="0" w:color="FFFFFF" w:themeColor="accent2"/>
          <w:bottom w:val="single" w:sz="8" w:space="0" w:color="FFFFFF" w:themeColor="accent2"/>
        </w:tcBorders>
      </w:tcPr>
    </w:tblStylePr>
    <w:tblStylePr w:type="firstCol">
      <w:rPr>
        <w:b/>
        <w:bCs/>
      </w:rPr>
    </w:tblStylePr>
    <w:tblStylePr w:type="lastCol">
      <w:rPr>
        <w:b/>
        <w:bCs/>
      </w:rPr>
      <w:tblPr/>
      <w:tcPr>
        <w:tcBorders>
          <w:top w:val="single" w:sz="8" w:space="0" w:color="FFFFFF" w:themeColor="accent2"/>
          <w:bottom w:val="single" w:sz="8" w:space="0" w:color="FFFFFF" w:themeColor="accent2"/>
        </w:tcBorders>
      </w:tcPr>
    </w:tblStylePr>
    <w:tblStylePr w:type="band1Vert">
      <w:tblPr/>
      <w:tcPr>
        <w:shd w:val="clear" w:color="auto" w:fill="FFFFFF" w:themeFill="accent2" w:themeFillTint="3F"/>
      </w:tcPr>
    </w:tblStylePr>
    <w:tblStylePr w:type="band1Horz">
      <w:tblPr/>
      <w:tcPr>
        <w:shd w:val="clear" w:color="auto" w:fill="FFFFFF"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45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459B" w:themeFill="accent5"/>
      </w:tcPr>
    </w:tblStylePr>
    <w:tblStylePr w:type="lastCol">
      <w:rPr>
        <w:b/>
        <w:bCs/>
        <w:color w:val="FFFFFF" w:themeColor="background1"/>
      </w:rPr>
      <w:tblPr/>
      <w:tcPr>
        <w:tcBorders>
          <w:left w:val="nil"/>
          <w:right w:val="nil"/>
          <w:insideH w:val="nil"/>
          <w:insideV w:val="nil"/>
        </w:tcBorders>
        <w:shd w:val="clear" w:color="auto" w:fill="4445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4"/>
      </w:tcPr>
    </w:tblStylePr>
    <w:tblStylePr w:type="lastCol">
      <w:rPr>
        <w:b/>
        <w:bCs/>
        <w:color w:val="FFFFFF" w:themeColor="background1"/>
      </w:rPr>
      <w:tblPr/>
      <w:tcPr>
        <w:tcBorders>
          <w:left w:val="nil"/>
          <w:right w:val="nil"/>
          <w:insideH w:val="nil"/>
          <w:insideV w:val="nil"/>
        </w:tcBorders>
        <w:shd w:val="clear" w:color="auto" w:fill="FFFF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45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459B" w:themeFill="accent3"/>
      </w:tcPr>
    </w:tblStylePr>
    <w:tblStylePr w:type="lastCol">
      <w:rPr>
        <w:b/>
        <w:bCs/>
        <w:color w:val="FFFFFF" w:themeColor="background1"/>
      </w:rPr>
      <w:tblPr/>
      <w:tcPr>
        <w:tcBorders>
          <w:left w:val="nil"/>
          <w:right w:val="nil"/>
          <w:insideH w:val="nil"/>
          <w:insideV w:val="nil"/>
        </w:tcBorders>
        <w:shd w:val="clear" w:color="auto" w:fill="4445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2"/>
      </w:tcPr>
    </w:tblStylePr>
    <w:tblStylePr w:type="lastCol">
      <w:rPr>
        <w:b/>
        <w:bCs/>
        <w:color w:val="FFFFFF" w:themeColor="background1"/>
      </w:rPr>
      <w:tblPr/>
      <w:tcPr>
        <w:tcBorders>
          <w:left w:val="nil"/>
          <w:right w:val="nil"/>
          <w:insideH w:val="nil"/>
          <w:insideV w:val="nil"/>
        </w:tcBorders>
        <w:shd w:val="clear" w:color="auto" w:fill="FFFF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696ABD" w:themeColor="accent5" w:themeTint="BF"/>
        <w:left w:val="single" w:sz="8" w:space="0" w:color="696ABD" w:themeColor="accent5" w:themeTint="BF"/>
        <w:bottom w:val="single" w:sz="8" w:space="0" w:color="696ABD" w:themeColor="accent5" w:themeTint="BF"/>
        <w:right w:val="single" w:sz="8" w:space="0" w:color="696ABD" w:themeColor="accent5" w:themeTint="BF"/>
        <w:insideH w:val="single" w:sz="8" w:space="0" w:color="696ABD" w:themeColor="accent5" w:themeTint="BF"/>
      </w:tblBorders>
    </w:tblPr>
    <w:tblStylePr w:type="firstRow">
      <w:pPr>
        <w:spacing w:before="0" w:after="0" w:line="240" w:lineRule="auto"/>
      </w:pPr>
      <w:rPr>
        <w:b/>
        <w:bCs/>
        <w:color w:val="FFFFFF" w:themeColor="background1"/>
      </w:rPr>
      <w:tblPr/>
      <w:tcPr>
        <w:tcBorders>
          <w:top w:val="single" w:sz="8" w:space="0" w:color="696ABD" w:themeColor="accent5" w:themeTint="BF"/>
          <w:left w:val="single" w:sz="8" w:space="0" w:color="696ABD" w:themeColor="accent5" w:themeTint="BF"/>
          <w:bottom w:val="single" w:sz="8" w:space="0" w:color="696ABD" w:themeColor="accent5" w:themeTint="BF"/>
          <w:right w:val="single" w:sz="8" w:space="0" w:color="696ABD" w:themeColor="accent5" w:themeTint="BF"/>
          <w:insideH w:val="nil"/>
          <w:insideV w:val="nil"/>
        </w:tcBorders>
        <w:shd w:val="clear" w:color="auto" w:fill="44459B" w:themeFill="accent5"/>
      </w:tcPr>
    </w:tblStylePr>
    <w:tblStylePr w:type="lastRow">
      <w:pPr>
        <w:spacing w:before="0" w:after="0" w:line="240" w:lineRule="auto"/>
      </w:pPr>
      <w:rPr>
        <w:b/>
        <w:bCs/>
      </w:rPr>
      <w:tblPr/>
      <w:tcPr>
        <w:tcBorders>
          <w:top w:val="double" w:sz="6" w:space="0" w:color="696ABD" w:themeColor="accent5" w:themeTint="BF"/>
          <w:left w:val="single" w:sz="8" w:space="0" w:color="696ABD" w:themeColor="accent5" w:themeTint="BF"/>
          <w:bottom w:val="single" w:sz="8" w:space="0" w:color="696ABD" w:themeColor="accent5" w:themeTint="BF"/>
          <w:right w:val="single" w:sz="8" w:space="0" w:color="696A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CDE9" w:themeFill="accent5" w:themeFillTint="3F"/>
      </w:tcPr>
    </w:tblStylePr>
    <w:tblStylePr w:type="band1Horz">
      <w:tblPr/>
      <w:tcPr>
        <w:tcBorders>
          <w:insideH w:val="nil"/>
          <w:insideV w:val="nil"/>
        </w:tcBorders>
        <w:shd w:val="clear" w:color="auto" w:fill="CDCDE9"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single" w:sz="8" w:space="0" w:color="FFFFFF" w:themeColor="accent4" w:themeTint="BF"/>
      </w:tblBorders>
    </w:tblPr>
    <w:tblStylePr w:type="firstRow">
      <w:pPr>
        <w:spacing w:before="0" w:after="0" w:line="240" w:lineRule="auto"/>
      </w:pPr>
      <w:rPr>
        <w:b/>
        <w:bCs/>
        <w:color w:val="FFFFFF" w:themeColor="background1"/>
      </w:rPr>
      <w:tblPr/>
      <w:tcPr>
        <w:tc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nil"/>
          <w:insideV w:val="nil"/>
        </w:tcBorders>
        <w:shd w:val="clear" w:color="auto" w:fill="FFFFFF" w:themeFill="accent4"/>
      </w:tcPr>
    </w:tblStylePr>
    <w:tblStylePr w:type="lastRow">
      <w:pPr>
        <w:spacing w:before="0" w:after="0" w:line="240" w:lineRule="auto"/>
      </w:pPr>
      <w:rPr>
        <w:b/>
        <w:bCs/>
      </w:rPr>
      <w:tblPr/>
      <w:tcPr>
        <w:tcBorders>
          <w:top w:val="double" w:sz="6"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4" w:themeFillTint="3F"/>
      </w:tcPr>
    </w:tblStylePr>
    <w:tblStylePr w:type="band1Horz">
      <w:tblPr/>
      <w:tcPr>
        <w:tcBorders>
          <w:insideH w:val="nil"/>
          <w:insideV w:val="nil"/>
        </w:tcBorders>
        <w:shd w:val="clear" w:color="auto" w:fill="FFFF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696ABD" w:themeColor="accent3" w:themeTint="BF"/>
        <w:left w:val="single" w:sz="8" w:space="0" w:color="696ABD" w:themeColor="accent3" w:themeTint="BF"/>
        <w:bottom w:val="single" w:sz="8" w:space="0" w:color="696ABD" w:themeColor="accent3" w:themeTint="BF"/>
        <w:right w:val="single" w:sz="8" w:space="0" w:color="696ABD" w:themeColor="accent3" w:themeTint="BF"/>
        <w:insideH w:val="single" w:sz="8" w:space="0" w:color="696ABD" w:themeColor="accent3" w:themeTint="BF"/>
      </w:tblBorders>
    </w:tblPr>
    <w:tblStylePr w:type="firstRow">
      <w:pPr>
        <w:spacing w:before="0" w:after="0" w:line="240" w:lineRule="auto"/>
      </w:pPr>
      <w:rPr>
        <w:b/>
        <w:bCs/>
        <w:color w:val="FFFFFF" w:themeColor="background1"/>
      </w:rPr>
      <w:tblPr/>
      <w:tcPr>
        <w:tcBorders>
          <w:top w:val="single" w:sz="8" w:space="0" w:color="696ABD" w:themeColor="accent3" w:themeTint="BF"/>
          <w:left w:val="single" w:sz="8" w:space="0" w:color="696ABD" w:themeColor="accent3" w:themeTint="BF"/>
          <w:bottom w:val="single" w:sz="8" w:space="0" w:color="696ABD" w:themeColor="accent3" w:themeTint="BF"/>
          <w:right w:val="single" w:sz="8" w:space="0" w:color="696ABD" w:themeColor="accent3" w:themeTint="BF"/>
          <w:insideH w:val="nil"/>
          <w:insideV w:val="nil"/>
        </w:tcBorders>
        <w:shd w:val="clear" w:color="auto" w:fill="44459B" w:themeFill="accent3"/>
      </w:tcPr>
    </w:tblStylePr>
    <w:tblStylePr w:type="lastRow">
      <w:pPr>
        <w:spacing w:before="0" w:after="0" w:line="240" w:lineRule="auto"/>
      </w:pPr>
      <w:rPr>
        <w:b/>
        <w:bCs/>
      </w:rPr>
      <w:tblPr/>
      <w:tcPr>
        <w:tcBorders>
          <w:top w:val="double" w:sz="6" w:space="0" w:color="696ABD" w:themeColor="accent3" w:themeTint="BF"/>
          <w:left w:val="single" w:sz="8" w:space="0" w:color="696ABD" w:themeColor="accent3" w:themeTint="BF"/>
          <w:bottom w:val="single" w:sz="8" w:space="0" w:color="696ABD" w:themeColor="accent3" w:themeTint="BF"/>
          <w:right w:val="single" w:sz="8" w:space="0" w:color="696A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DCDE9" w:themeFill="accent3" w:themeFillTint="3F"/>
      </w:tcPr>
    </w:tblStylePr>
    <w:tblStylePr w:type="band1Horz">
      <w:tblPr/>
      <w:tcPr>
        <w:tcBorders>
          <w:insideH w:val="nil"/>
          <w:insideV w:val="nil"/>
        </w:tcBorders>
        <w:shd w:val="clear" w:color="auto" w:fill="CDCDE9"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FFFFFF" w:themeColor="accent2" w:themeTint="BF"/>
        <w:left w:val="single" w:sz="8" w:space="0" w:color="FFFFFF" w:themeColor="accent2" w:themeTint="BF"/>
        <w:bottom w:val="single" w:sz="8" w:space="0" w:color="FFFFFF" w:themeColor="accent2" w:themeTint="BF"/>
        <w:right w:val="single" w:sz="8" w:space="0" w:color="FFFFFF" w:themeColor="accent2" w:themeTint="BF"/>
        <w:insideH w:val="single" w:sz="8" w:space="0" w:color="FFFFFF" w:themeColor="accent2" w:themeTint="BF"/>
      </w:tblBorders>
    </w:tblPr>
    <w:tblStylePr w:type="firstRow">
      <w:pPr>
        <w:spacing w:before="0" w:after="0" w:line="240" w:lineRule="auto"/>
      </w:pPr>
      <w:rPr>
        <w:b/>
        <w:bCs/>
        <w:color w:val="FFFFFF" w:themeColor="background1"/>
      </w:rPr>
      <w:tblPr/>
      <w:tcPr>
        <w:tcBorders>
          <w:top w:val="single" w:sz="8" w:space="0" w:color="FFFFFF" w:themeColor="accent2" w:themeTint="BF"/>
          <w:left w:val="single" w:sz="8" w:space="0" w:color="FFFFFF" w:themeColor="accent2" w:themeTint="BF"/>
          <w:bottom w:val="single" w:sz="8" w:space="0" w:color="FFFFFF" w:themeColor="accent2" w:themeTint="BF"/>
          <w:right w:val="single" w:sz="8" w:space="0" w:color="FFFFFF" w:themeColor="accent2" w:themeTint="BF"/>
          <w:insideH w:val="nil"/>
          <w:insideV w:val="nil"/>
        </w:tcBorders>
        <w:shd w:val="clear" w:color="auto" w:fill="FFFFFF" w:themeFill="accent2"/>
      </w:tcPr>
    </w:tblStylePr>
    <w:tblStylePr w:type="lastRow">
      <w:pPr>
        <w:spacing w:before="0" w:after="0" w:line="240" w:lineRule="auto"/>
      </w:pPr>
      <w:rPr>
        <w:b/>
        <w:bCs/>
      </w:rPr>
      <w:tblPr/>
      <w:tcPr>
        <w:tcBorders>
          <w:top w:val="double" w:sz="6" w:space="0" w:color="FFFFFF" w:themeColor="accent2" w:themeTint="BF"/>
          <w:left w:val="single" w:sz="8" w:space="0" w:color="FFFFFF" w:themeColor="accent2" w:themeTint="BF"/>
          <w:bottom w:val="single" w:sz="8" w:space="0" w:color="FFFFFF" w:themeColor="accent2" w:themeTint="BF"/>
          <w:right w:val="single" w:sz="8" w:space="0" w:color="FFFF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2" w:themeFillTint="3F"/>
      </w:tcPr>
    </w:tblStylePr>
    <w:tblStylePr w:type="band1Horz">
      <w:tblPr/>
      <w:tcPr>
        <w:tcBorders>
          <w:insideH w:val="nil"/>
          <w:insideV w:val="nil"/>
        </w:tcBorders>
        <w:shd w:val="clear" w:color="auto" w:fill="FFFFFF"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C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45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45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45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45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9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9BD3"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CD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45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45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45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45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9B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9BD3"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CD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4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4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4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4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B9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B9BD3"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5"/>
        <w:left w:val="single" w:sz="8" w:space="0" w:color="44459B" w:themeColor="accent5"/>
        <w:bottom w:val="single" w:sz="8" w:space="0" w:color="44459B" w:themeColor="accent5"/>
        <w:right w:val="single" w:sz="8" w:space="0" w:color="44459B" w:themeColor="accent5"/>
        <w:insideH w:val="single" w:sz="8" w:space="0" w:color="44459B" w:themeColor="accent5"/>
        <w:insideV w:val="single" w:sz="8" w:space="0" w:color="44459B" w:themeColor="accent5"/>
      </w:tblBorders>
    </w:tblPr>
    <w:tcPr>
      <w:shd w:val="clear" w:color="auto" w:fill="CDCDE9" w:themeFill="accent5" w:themeFillTint="3F"/>
    </w:tcPr>
    <w:tblStylePr w:type="firstRow">
      <w:rPr>
        <w:b/>
        <w:bCs/>
        <w:color w:val="000000" w:themeColor="text1"/>
      </w:rPr>
      <w:tblPr/>
      <w:tcPr>
        <w:shd w:val="clear" w:color="auto" w:fill="EBEB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7ED" w:themeFill="accent5" w:themeFillTint="33"/>
      </w:tcPr>
    </w:tblStylePr>
    <w:tblStylePr w:type="band1Vert">
      <w:tblPr/>
      <w:tcPr>
        <w:shd w:val="clear" w:color="auto" w:fill="9B9BD3" w:themeFill="accent5" w:themeFillTint="7F"/>
      </w:tcPr>
    </w:tblStylePr>
    <w:tblStylePr w:type="band1Horz">
      <w:tblPr/>
      <w:tcPr>
        <w:tcBorders>
          <w:insideH w:val="single" w:sz="6" w:space="0" w:color="44459B" w:themeColor="accent5"/>
          <w:insideV w:val="single" w:sz="6" w:space="0" w:color="44459B" w:themeColor="accent5"/>
        </w:tcBorders>
        <w:shd w:val="clear" w:color="auto" w:fill="9B9BD3"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insideH w:val="single" w:sz="8" w:space="0" w:color="FFFFFF" w:themeColor="accent4"/>
        <w:insideV w:val="single" w:sz="8" w:space="0" w:color="FFFFFF" w:themeColor="accent4"/>
      </w:tblBorders>
    </w:tblPr>
    <w:tcPr>
      <w:shd w:val="clear" w:color="auto" w:fill="FFFFFF" w:themeFill="accent4" w:themeFillTint="3F"/>
    </w:tcPr>
    <w:tblStylePr w:type="firstRow">
      <w:rPr>
        <w:b/>
        <w:bCs/>
        <w:color w:val="000000" w:themeColor="text1"/>
      </w:rPr>
      <w:tblPr/>
      <w:tcPr>
        <w:shd w:val="clear" w:color="auto" w:fill="FFFF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4" w:themeFillTint="33"/>
      </w:tcPr>
    </w:tblStylePr>
    <w:tblStylePr w:type="band1Vert">
      <w:tblPr/>
      <w:tcPr>
        <w:shd w:val="clear" w:color="auto" w:fill="FFFFFF" w:themeFill="accent4" w:themeFillTint="7F"/>
      </w:tcPr>
    </w:tblStylePr>
    <w:tblStylePr w:type="band1Horz">
      <w:tblPr/>
      <w:tcPr>
        <w:tcBorders>
          <w:insideH w:val="single" w:sz="6" w:space="0" w:color="FFFFFF" w:themeColor="accent4"/>
          <w:insideV w:val="single" w:sz="6" w:space="0" w:color="FFFFFF" w:themeColor="accent4"/>
        </w:tcBorders>
        <w:shd w:val="clear" w:color="auto" w:fill="FFFF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3"/>
        <w:left w:val="single" w:sz="8" w:space="0" w:color="44459B" w:themeColor="accent3"/>
        <w:bottom w:val="single" w:sz="8" w:space="0" w:color="44459B" w:themeColor="accent3"/>
        <w:right w:val="single" w:sz="8" w:space="0" w:color="44459B" w:themeColor="accent3"/>
        <w:insideH w:val="single" w:sz="8" w:space="0" w:color="44459B" w:themeColor="accent3"/>
        <w:insideV w:val="single" w:sz="8" w:space="0" w:color="44459B" w:themeColor="accent3"/>
      </w:tblBorders>
    </w:tblPr>
    <w:tcPr>
      <w:shd w:val="clear" w:color="auto" w:fill="CDCDE9" w:themeFill="accent3" w:themeFillTint="3F"/>
    </w:tcPr>
    <w:tblStylePr w:type="firstRow">
      <w:rPr>
        <w:b/>
        <w:bCs/>
        <w:color w:val="000000" w:themeColor="text1"/>
      </w:rPr>
      <w:tblPr/>
      <w:tcPr>
        <w:shd w:val="clear" w:color="auto" w:fill="EBEB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7ED" w:themeFill="accent3" w:themeFillTint="33"/>
      </w:tcPr>
    </w:tblStylePr>
    <w:tblStylePr w:type="band1Vert">
      <w:tblPr/>
      <w:tcPr>
        <w:shd w:val="clear" w:color="auto" w:fill="9B9BD3" w:themeFill="accent3" w:themeFillTint="7F"/>
      </w:tcPr>
    </w:tblStylePr>
    <w:tblStylePr w:type="band1Horz">
      <w:tblPr/>
      <w:tcPr>
        <w:tcBorders>
          <w:insideH w:val="single" w:sz="6" w:space="0" w:color="44459B" w:themeColor="accent3"/>
          <w:insideV w:val="single" w:sz="6" w:space="0" w:color="44459B" w:themeColor="accent3"/>
        </w:tcBorders>
        <w:shd w:val="clear" w:color="auto" w:fill="9B9BD3"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2"/>
        <w:left w:val="single" w:sz="8" w:space="0" w:color="FFFFFF" w:themeColor="accent2"/>
        <w:bottom w:val="single" w:sz="8" w:space="0" w:color="FFFFFF" w:themeColor="accent2"/>
        <w:right w:val="single" w:sz="8" w:space="0" w:color="FFFFFF" w:themeColor="accent2"/>
        <w:insideH w:val="single" w:sz="8" w:space="0" w:color="FFFFFF" w:themeColor="accent2"/>
        <w:insideV w:val="single" w:sz="8" w:space="0" w:color="FFFFFF" w:themeColor="accent2"/>
      </w:tblBorders>
    </w:tblPr>
    <w:tcPr>
      <w:shd w:val="clear" w:color="auto" w:fill="FFFFFF" w:themeFill="accent2" w:themeFillTint="3F"/>
    </w:tcPr>
    <w:tblStylePr w:type="firstRow">
      <w:rPr>
        <w:b/>
        <w:bCs/>
        <w:color w:val="000000" w:themeColor="text1"/>
      </w:rPr>
      <w:tblPr/>
      <w:tcPr>
        <w:shd w:val="clear" w:color="auto" w:fill="FFF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2" w:themeFillTint="33"/>
      </w:tcPr>
    </w:tblStylePr>
    <w:tblStylePr w:type="band1Vert">
      <w:tblPr/>
      <w:tcPr>
        <w:shd w:val="clear" w:color="auto" w:fill="FFFFFF" w:themeFill="accent2" w:themeFillTint="7F"/>
      </w:tcPr>
    </w:tblStylePr>
    <w:tblStylePr w:type="band1Horz">
      <w:tblPr/>
      <w:tcPr>
        <w:tcBorders>
          <w:insideH w:val="single" w:sz="6" w:space="0" w:color="FFFFFF" w:themeColor="accent2"/>
          <w:insideV w:val="single" w:sz="6" w:space="0" w:color="FFFFFF" w:themeColor="accent2"/>
        </w:tcBorders>
        <w:shd w:val="clear" w:color="auto" w:fill="FFFFFF"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459B" w:themeColor="accent1"/>
        <w:left w:val="single" w:sz="8" w:space="0" w:color="44459B" w:themeColor="accent1"/>
        <w:bottom w:val="single" w:sz="8" w:space="0" w:color="44459B" w:themeColor="accent1"/>
        <w:right w:val="single" w:sz="8" w:space="0" w:color="44459B" w:themeColor="accent1"/>
        <w:insideH w:val="single" w:sz="8" w:space="0" w:color="44459B" w:themeColor="accent1"/>
        <w:insideV w:val="single" w:sz="8" w:space="0" w:color="44459B" w:themeColor="accent1"/>
      </w:tblBorders>
    </w:tblPr>
    <w:tcPr>
      <w:shd w:val="clear" w:color="auto" w:fill="CDCDE9" w:themeFill="accent1" w:themeFillTint="3F"/>
    </w:tcPr>
    <w:tblStylePr w:type="firstRow">
      <w:rPr>
        <w:b/>
        <w:bCs/>
        <w:color w:val="000000" w:themeColor="text1"/>
      </w:rPr>
      <w:tblPr/>
      <w:tcPr>
        <w:shd w:val="clear" w:color="auto" w:fill="EBEB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7ED" w:themeFill="accent1" w:themeFillTint="33"/>
      </w:tcPr>
    </w:tblStylePr>
    <w:tblStylePr w:type="band1Vert">
      <w:tblPr/>
      <w:tcPr>
        <w:shd w:val="clear" w:color="auto" w:fill="9B9BD3" w:themeFill="accent1" w:themeFillTint="7F"/>
      </w:tcPr>
    </w:tblStylePr>
    <w:tblStylePr w:type="band1Horz">
      <w:tblPr/>
      <w:tcPr>
        <w:tcBorders>
          <w:insideH w:val="single" w:sz="6" w:space="0" w:color="44459B" w:themeColor="accent1"/>
          <w:insideV w:val="single" w:sz="6" w:space="0" w:color="44459B" w:themeColor="accent1"/>
        </w:tcBorders>
        <w:shd w:val="clear" w:color="auto" w:fill="9B9BD3"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696ABD" w:themeColor="accent5" w:themeTint="BF"/>
        <w:left w:val="single" w:sz="8" w:space="0" w:color="696ABD" w:themeColor="accent5" w:themeTint="BF"/>
        <w:bottom w:val="single" w:sz="8" w:space="0" w:color="696ABD" w:themeColor="accent5" w:themeTint="BF"/>
        <w:right w:val="single" w:sz="8" w:space="0" w:color="696ABD" w:themeColor="accent5" w:themeTint="BF"/>
        <w:insideH w:val="single" w:sz="8" w:space="0" w:color="696ABD" w:themeColor="accent5" w:themeTint="BF"/>
        <w:insideV w:val="single" w:sz="8" w:space="0" w:color="696ABD" w:themeColor="accent5" w:themeTint="BF"/>
      </w:tblBorders>
    </w:tblPr>
    <w:tcPr>
      <w:shd w:val="clear" w:color="auto" w:fill="CDCDE9" w:themeFill="accent5" w:themeFillTint="3F"/>
    </w:tcPr>
    <w:tblStylePr w:type="firstRow">
      <w:rPr>
        <w:b/>
        <w:bCs/>
      </w:rPr>
    </w:tblStylePr>
    <w:tblStylePr w:type="lastRow">
      <w:rPr>
        <w:b/>
        <w:bCs/>
      </w:rPr>
      <w:tblPr/>
      <w:tcPr>
        <w:tcBorders>
          <w:top w:val="single" w:sz="18" w:space="0" w:color="696ABD" w:themeColor="accent5" w:themeTint="BF"/>
        </w:tcBorders>
      </w:tcPr>
    </w:tblStylePr>
    <w:tblStylePr w:type="firstCol">
      <w:rPr>
        <w:b/>
        <w:bCs/>
      </w:rPr>
    </w:tblStylePr>
    <w:tblStylePr w:type="lastCol">
      <w:rPr>
        <w:b/>
        <w:bCs/>
      </w:rPr>
    </w:tblStylePr>
    <w:tblStylePr w:type="band1Vert">
      <w:tblPr/>
      <w:tcPr>
        <w:shd w:val="clear" w:color="auto" w:fill="9B9BD3" w:themeFill="accent5" w:themeFillTint="7F"/>
      </w:tcPr>
    </w:tblStylePr>
    <w:tblStylePr w:type="band1Horz">
      <w:tblPr/>
      <w:tcPr>
        <w:shd w:val="clear" w:color="auto" w:fill="9B9BD3"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single" w:sz="8" w:space="0" w:color="FFFFFF" w:themeColor="accent4" w:themeTint="BF"/>
        <w:insideV w:val="single" w:sz="8" w:space="0" w:color="FFFFFF" w:themeColor="accent4" w:themeTint="BF"/>
      </w:tblBorders>
    </w:tblPr>
    <w:tcPr>
      <w:shd w:val="clear" w:color="auto" w:fill="FFFFFF" w:themeFill="accent4" w:themeFillTint="3F"/>
    </w:tcPr>
    <w:tblStylePr w:type="firstRow">
      <w:rPr>
        <w:b/>
        <w:bCs/>
      </w:rPr>
    </w:tblStylePr>
    <w:tblStylePr w:type="lastRow">
      <w:rPr>
        <w:b/>
        <w:bCs/>
      </w:rPr>
      <w:tblPr/>
      <w:tcPr>
        <w:tcBorders>
          <w:top w:val="single" w:sz="18" w:space="0" w:color="FFFFFF" w:themeColor="accent4" w:themeTint="BF"/>
        </w:tcBorders>
      </w:tcPr>
    </w:tblStylePr>
    <w:tblStylePr w:type="firstCol">
      <w:rPr>
        <w:b/>
        <w:bCs/>
      </w:rPr>
    </w:tblStylePr>
    <w:tblStylePr w:type="lastCol">
      <w:rPr>
        <w:b/>
        <w:bCs/>
      </w:rPr>
    </w:tblStylePr>
    <w:tblStylePr w:type="band1Vert">
      <w:tblPr/>
      <w:tcPr>
        <w:shd w:val="clear" w:color="auto" w:fill="FFFFFF" w:themeFill="accent4" w:themeFillTint="7F"/>
      </w:tcPr>
    </w:tblStylePr>
    <w:tblStylePr w:type="band1Horz">
      <w:tblPr/>
      <w:tcPr>
        <w:shd w:val="clear" w:color="auto" w:fill="FFFFFF"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696ABD" w:themeColor="accent3" w:themeTint="BF"/>
        <w:left w:val="single" w:sz="8" w:space="0" w:color="696ABD" w:themeColor="accent3" w:themeTint="BF"/>
        <w:bottom w:val="single" w:sz="8" w:space="0" w:color="696ABD" w:themeColor="accent3" w:themeTint="BF"/>
        <w:right w:val="single" w:sz="8" w:space="0" w:color="696ABD" w:themeColor="accent3" w:themeTint="BF"/>
        <w:insideH w:val="single" w:sz="8" w:space="0" w:color="696ABD" w:themeColor="accent3" w:themeTint="BF"/>
        <w:insideV w:val="single" w:sz="8" w:space="0" w:color="696ABD" w:themeColor="accent3" w:themeTint="BF"/>
      </w:tblBorders>
    </w:tblPr>
    <w:tcPr>
      <w:shd w:val="clear" w:color="auto" w:fill="CDCDE9" w:themeFill="accent3" w:themeFillTint="3F"/>
    </w:tcPr>
    <w:tblStylePr w:type="firstRow">
      <w:rPr>
        <w:b/>
        <w:bCs/>
      </w:rPr>
    </w:tblStylePr>
    <w:tblStylePr w:type="lastRow">
      <w:rPr>
        <w:b/>
        <w:bCs/>
      </w:rPr>
      <w:tblPr/>
      <w:tcPr>
        <w:tcBorders>
          <w:top w:val="single" w:sz="18" w:space="0" w:color="696ABD" w:themeColor="accent3" w:themeTint="BF"/>
        </w:tcBorders>
      </w:tcPr>
    </w:tblStylePr>
    <w:tblStylePr w:type="firstCol">
      <w:rPr>
        <w:b/>
        <w:bCs/>
      </w:rPr>
    </w:tblStylePr>
    <w:tblStylePr w:type="lastCol">
      <w:rPr>
        <w:b/>
        <w:bCs/>
      </w:rPr>
    </w:tblStylePr>
    <w:tblStylePr w:type="band1Vert">
      <w:tblPr/>
      <w:tcPr>
        <w:shd w:val="clear" w:color="auto" w:fill="9B9BD3" w:themeFill="accent3" w:themeFillTint="7F"/>
      </w:tcPr>
    </w:tblStylePr>
    <w:tblStylePr w:type="band1Horz">
      <w:tblPr/>
      <w:tcPr>
        <w:shd w:val="clear" w:color="auto" w:fill="9B9BD3"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FFFFFF" w:themeColor="accent2" w:themeTint="BF"/>
        <w:left w:val="single" w:sz="8" w:space="0" w:color="FFFFFF" w:themeColor="accent2" w:themeTint="BF"/>
        <w:bottom w:val="single" w:sz="8" w:space="0" w:color="FFFFFF" w:themeColor="accent2" w:themeTint="BF"/>
        <w:right w:val="single" w:sz="8" w:space="0" w:color="FFFFFF" w:themeColor="accent2" w:themeTint="BF"/>
        <w:insideH w:val="single" w:sz="8" w:space="0" w:color="FFFFFF" w:themeColor="accent2" w:themeTint="BF"/>
        <w:insideV w:val="single" w:sz="8" w:space="0" w:color="FFFFFF" w:themeColor="accent2" w:themeTint="BF"/>
      </w:tblBorders>
    </w:tblPr>
    <w:tcPr>
      <w:shd w:val="clear" w:color="auto" w:fill="FFFFFF" w:themeFill="accent2" w:themeFillTint="3F"/>
    </w:tcPr>
    <w:tblStylePr w:type="firstRow">
      <w:rPr>
        <w:b/>
        <w:bCs/>
      </w:rPr>
    </w:tblStylePr>
    <w:tblStylePr w:type="lastRow">
      <w:rPr>
        <w:b/>
        <w:bCs/>
      </w:rPr>
      <w:tblPr/>
      <w:tcPr>
        <w:tcBorders>
          <w:top w:val="single" w:sz="18" w:space="0" w:color="FFFFFF" w:themeColor="accent2" w:themeTint="BF"/>
        </w:tcBorders>
      </w:tcPr>
    </w:tblStylePr>
    <w:tblStylePr w:type="firstCol">
      <w:rPr>
        <w:b/>
        <w:bCs/>
      </w:rPr>
    </w:tblStylePr>
    <w:tblStylePr w:type="lastCol">
      <w:rPr>
        <w:b/>
        <w:bCs/>
      </w:rPr>
    </w:tblStylePr>
    <w:tblStylePr w:type="band1Vert">
      <w:tblPr/>
      <w:tcPr>
        <w:shd w:val="clear" w:color="auto" w:fill="FFFFFF" w:themeFill="accent2" w:themeFillTint="7F"/>
      </w:tcPr>
    </w:tblStylePr>
    <w:tblStylePr w:type="band1Horz">
      <w:tblPr/>
      <w:tcPr>
        <w:shd w:val="clear" w:color="auto" w:fill="FFFFFF"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696ABD" w:themeColor="accent1" w:themeTint="BF"/>
        <w:left w:val="single" w:sz="8" w:space="0" w:color="696ABD" w:themeColor="accent1" w:themeTint="BF"/>
        <w:bottom w:val="single" w:sz="8" w:space="0" w:color="696ABD" w:themeColor="accent1" w:themeTint="BF"/>
        <w:right w:val="single" w:sz="8" w:space="0" w:color="696ABD" w:themeColor="accent1" w:themeTint="BF"/>
        <w:insideH w:val="single" w:sz="8" w:space="0" w:color="696ABD" w:themeColor="accent1" w:themeTint="BF"/>
        <w:insideV w:val="single" w:sz="8" w:space="0" w:color="696ABD" w:themeColor="accent1" w:themeTint="BF"/>
      </w:tblBorders>
    </w:tblPr>
    <w:tcPr>
      <w:shd w:val="clear" w:color="auto" w:fill="CDCDE9" w:themeFill="accent1" w:themeFillTint="3F"/>
    </w:tcPr>
    <w:tblStylePr w:type="firstRow">
      <w:rPr>
        <w:b/>
        <w:bCs/>
      </w:rPr>
    </w:tblStylePr>
    <w:tblStylePr w:type="lastRow">
      <w:rPr>
        <w:b/>
        <w:bCs/>
      </w:rPr>
      <w:tblPr/>
      <w:tcPr>
        <w:tcBorders>
          <w:top w:val="single" w:sz="18" w:space="0" w:color="696ABD" w:themeColor="accent1" w:themeTint="BF"/>
        </w:tcBorders>
      </w:tcPr>
    </w:tblStylePr>
    <w:tblStylePr w:type="firstCol">
      <w:rPr>
        <w:b/>
        <w:bCs/>
      </w:rPr>
    </w:tblStylePr>
    <w:tblStylePr w:type="lastCol">
      <w:rPr>
        <w:b/>
        <w:bCs/>
      </w:rPr>
    </w:tblStylePr>
    <w:tblStylePr w:type="band1Vert">
      <w:tblPr/>
      <w:tcPr>
        <w:shd w:val="clear" w:color="auto" w:fill="9B9BD3" w:themeFill="accent1" w:themeFillTint="7F"/>
      </w:tcPr>
    </w:tblStylePr>
    <w:tblStylePr w:type="band1Horz">
      <w:tblPr/>
      <w:tcPr>
        <w:shd w:val="clear" w:color="auto" w:fill="9B9BD3"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4445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3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3374" w:themeFill="accent5" w:themeFillShade="BF"/>
      </w:tcPr>
    </w:tblStylePr>
    <w:tblStylePr w:type="band1Vert">
      <w:tblPr/>
      <w:tcPr>
        <w:tcBorders>
          <w:top w:val="nil"/>
          <w:left w:val="nil"/>
          <w:bottom w:val="nil"/>
          <w:right w:val="nil"/>
          <w:insideH w:val="nil"/>
          <w:insideV w:val="nil"/>
        </w:tcBorders>
        <w:shd w:val="clear" w:color="auto" w:fill="333374" w:themeFill="accent5" w:themeFillShade="BF"/>
      </w:tcPr>
    </w:tblStylePr>
    <w:tblStylePr w:type="band1Horz">
      <w:tblPr/>
      <w:tcPr>
        <w:tcBorders>
          <w:top w:val="nil"/>
          <w:left w:val="nil"/>
          <w:bottom w:val="nil"/>
          <w:right w:val="nil"/>
          <w:insideH w:val="nil"/>
          <w:insideV w:val="nil"/>
        </w:tcBorders>
        <w:shd w:val="clear" w:color="auto" w:fill="333374"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4" w:themeFillShade="BF"/>
      </w:tcPr>
    </w:tblStylePr>
    <w:tblStylePr w:type="band1Vert">
      <w:tblPr/>
      <w:tcPr>
        <w:tcBorders>
          <w:top w:val="nil"/>
          <w:left w:val="nil"/>
          <w:bottom w:val="nil"/>
          <w:right w:val="nil"/>
          <w:insideH w:val="nil"/>
          <w:insideV w:val="nil"/>
        </w:tcBorders>
        <w:shd w:val="clear" w:color="auto" w:fill="BFBFBF" w:themeFill="accent4" w:themeFillShade="BF"/>
      </w:tcPr>
    </w:tblStylePr>
    <w:tblStylePr w:type="band1Horz">
      <w:tblPr/>
      <w:tcPr>
        <w:tcBorders>
          <w:top w:val="nil"/>
          <w:left w:val="nil"/>
          <w:bottom w:val="nil"/>
          <w:right w:val="nil"/>
          <w:insideH w:val="nil"/>
          <w:insideV w:val="nil"/>
        </w:tcBorders>
        <w:shd w:val="clear" w:color="auto" w:fill="BFBFBF"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4445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33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33374" w:themeFill="accent3" w:themeFillShade="BF"/>
      </w:tcPr>
    </w:tblStylePr>
    <w:tblStylePr w:type="band1Vert">
      <w:tblPr/>
      <w:tcPr>
        <w:tcBorders>
          <w:top w:val="nil"/>
          <w:left w:val="nil"/>
          <w:bottom w:val="nil"/>
          <w:right w:val="nil"/>
          <w:insideH w:val="nil"/>
          <w:insideV w:val="nil"/>
        </w:tcBorders>
        <w:shd w:val="clear" w:color="auto" w:fill="333374" w:themeFill="accent3" w:themeFillShade="BF"/>
      </w:tcPr>
    </w:tblStylePr>
    <w:tblStylePr w:type="band1Horz">
      <w:tblPr/>
      <w:tcPr>
        <w:tcBorders>
          <w:top w:val="nil"/>
          <w:left w:val="nil"/>
          <w:bottom w:val="nil"/>
          <w:right w:val="nil"/>
          <w:insideH w:val="nil"/>
          <w:insideV w:val="nil"/>
        </w:tcBorders>
        <w:shd w:val="clear" w:color="auto" w:fill="333374"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FFFF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2" w:themeFillShade="BF"/>
      </w:tcPr>
    </w:tblStylePr>
    <w:tblStylePr w:type="band1Vert">
      <w:tblPr/>
      <w:tcPr>
        <w:tcBorders>
          <w:top w:val="nil"/>
          <w:left w:val="nil"/>
          <w:bottom w:val="nil"/>
          <w:right w:val="nil"/>
          <w:insideH w:val="nil"/>
          <w:insideV w:val="nil"/>
        </w:tcBorders>
        <w:shd w:val="clear" w:color="auto" w:fill="BFBFBF" w:themeFill="accent2" w:themeFillShade="BF"/>
      </w:tcPr>
    </w:tblStylePr>
    <w:tblStylePr w:type="band1Horz">
      <w:tblPr/>
      <w:tcPr>
        <w:tcBorders>
          <w:top w:val="nil"/>
          <w:left w:val="nil"/>
          <w:bottom w:val="nil"/>
          <w:right w:val="nil"/>
          <w:insideH w:val="nil"/>
          <w:insideV w:val="nil"/>
        </w:tcBorders>
        <w:shd w:val="clear" w:color="auto" w:fill="BFBFBF"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444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2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33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3374" w:themeFill="accent1" w:themeFillShade="BF"/>
      </w:tcPr>
    </w:tblStylePr>
    <w:tblStylePr w:type="band1Vert">
      <w:tblPr/>
      <w:tcPr>
        <w:tcBorders>
          <w:top w:val="nil"/>
          <w:left w:val="nil"/>
          <w:bottom w:val="nil"/>
          <w:right w:val="nil"/>
          <w:insideH w:val="nil"/>
          <w:insideV w:val="nil"/>
        </w:tcBorders>
        <w:shd w:val="clear" w:color="auto" w:fill="333374" w:themeFill="accent1" w:themeFillShade="BF"/>
      </w:tcPr>
    </w:tblStylePr>
    <w:tblStylePr w:type="band1Horz">
      <w:tblPr/>
      <w:tcPr>
        <w:tcBorders>
          <w:top w:val="nil"/>
          <w:left w:val="nil"/>
          <w:bottom w:val="nil"/>
          <w:right w:val="nil"/>
          <w:insideH w:val="nil"/>
          <w:insideV w:val="nil"/>
        </w:tcBorders>
        <w:shd w:val="clear" w:color="auto" w:fill="333374" w:themeFill="accent1" w:themeFillShade="BF"/>
      </w:tcPr>
    </w:tblStylePr>
  </w:style>
  <w:style w:type="paragraph" w:styleId="Bibliografie">
    <w:name w:val="Bibliography"/>
    <w:basedOn w:val="ZsysbasisHermitage"/>
    <w:next w:val="Basistekst"/>
    <w:uiPriority w:val="37"/>
    <w:semiHidden/>
    <w:rsid w:val="00E07762"/>
  </w:style>
  <w:style w:type="paragraph" w:styleId="Citaat">
    <w:name w:val="Quote"/>
    <w:basedOn w:val="ZsysbasisHermitage"/>
    <w:next w:val="Basistekst"/>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Hermitage"/>
    <w:next w:val="Basisteks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basedOn w:val="Standaardalinea-lettertype"/>
    <w:uiPriority w:val="51"/>
    <w:rsid w:val="00E07762"/>
    <w:rPr>
      <w:vertAlign w:val="superscript"/>
    </w:rPr>
  </w:style>
  <w:style w:type="paragraph" w:styleId="Geenafstand">
    <w:name w:val="No Spacing"/>
    <w:basedOn w:val="ZsysbasisHermitage"/>
    <w:next w:val="Basistekst"/>
    <w:uiPriority w:val="1"/>
    <w:qFormat/>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Hermitage"/>
    <w:next w:val="Basistekst"/>
    <w:uiPriority w:val="39"/>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Hermitage"/>
    <w:next w:val="Basistekst"/>
    <w:uiPriority w:val="34"/>
    <w:semiHidden/>
    <w:rsid w:val="00E7078D"/>
    <w:pPr>
      <w:ind w:left="720"/>
    </w:pPr>
  </w:style>
  <w:style w:type="character" w:styleId="Nadruk">
    <w:name w:val="Emphasis"/>
    <w:basedOn w:val="Standaardalinea-lettertype"/>
    <w:uiPriority w:val="20"/>
    <w:qFormat/>
    <w:rsid w:val="00E07762"/>
    <w:rPr>
      <w:i/>
      <w:iCs/>
    </w:rPr>
  </w:style>
  <w:style w:type="character" w:styleId="Regelnummer">
    <w:name w:val="line number"/>
    <w:basedOn w:val="Standaardalinea-lettertype"/>
    <w:semiHidden/>
    <w:rsid w:val="00E07762"/>
  </w:style>
  <w:style w:type="numbering" w:customStyle="1" w:styleId="KopnummeringHermitage">
    <w:name w:val="Kopnummering Hermitage"/>
    <w:uiPriority w:val="99"/>
    <w:semiHidden/>
    <w:rsid w:val="00345315"/>
    <w:pPr>
      <w:numPr>
        <w:numId w:val="7"/>
      </w:numPr>
    </w:pPr>
  </w:style>
  <w:style w:type="paragraph" w:customStyle="1" w:styleId="ZsyseenpuntHermitage">
    <w:name w:val="Zsyseenpunt Hermitage"/>
    <w:basedOn w:val="ZsysbasisHermitage"/>
    <w:semiHidden/>
    <w:rsid w:val="00756C31"/>
    <w:pPr>
      <w:spacing w:line="20" w:lineRule="exact"/>
    </w:pPr>
    <w:rPr>
      <w:sz w:val="2"/>
    </w:rPr>
  </w:style>
  <w:style w:type="paragraph" w:customStyle="1" w:styleId="ZsysbasisdocumentgegevensHermitage">
    <w:name w:val="Zsysbasisdocumentgegevens Hermitage"/>
    <w:basedOn w:val="ZsysbasisHermitage"/>
    <w:next w:val="Basistekst"/>
    <w:semiHidden/>
    <w:rsid w:val="002622AF"/>
    <w:pPr>
      <w:spacing w:line="260" w:lineRule="exact"/>
    </w:pPr>
    <w:rPr>
      <w:noProof/>
    </w:rPr>
  </w:style>
  <w:style w:type="paragraph" w:customStyle="1" w:styleId="DocumentgegevenskopjeHermitage">
    <w:name w:val="Documentgegevens kopje Hermitage"/>
    <w:basedOn w:val="ZsysbasisdocumentgegevensHermitage"/>
    <w:semiHidden/>
    <w:rsid w:val="00756C31"/>
  </w:style>
  <w:style w:type="paragraph" w:customStyle="1" w:styleId="Documentgegevens">
    <w:name w:val="Documentgegevens"/>
    <w:basedOn w:val="ZsysbasisdocumentgegevensHermitage"/>
    <w:uiPriority w:val="39"/>
    <w:rsid w:val="00756C31"/>
  </w:style>
  <w:style w:type="paragraph" w:customStyle="1" w:styleId="Paginanummer1">
    <w:name w:val="Paginanummer1"/>
    <w:basedOn w:val="ZsysbasisdocumentgegevensHermitage"/>
    <w:uiPriority w:val="48"/>
    <w:rsid w:val="00E334BB"/>
  </w:style>
  <w:style w:type="paragraph" w:customStyle="1" w:styleId="Afzendergegevens">
    <w:name w:val="Afzendergegevens"/>
    <w:basedOn w:val="ZsysbasisdocumentgegevensHermitage"/>
    <w:uiPriority w:val="38"/>
    <w:rsid w:val="00135E7B"/>
  </w:style>
  <w:style w:type="paragraph" w:customStyle="1" w:styleId="AfzendergegevenskopjeHermitage">
    <w:name w:val="Afzendergegevens kopje Hermitage"/>
    <w:basedOn w:val="ZsysbasisdocumentgegevensHermitage"/>
    <w:semiHidden/>
    <w:rsid w:val="00135E7B"/>
  </w:style>
  <w:style w:type="numbering" w:customStyle="1" w:styleId="OpsommingtekenHermitage">
    <w:name w:val="Opsomming teken Hermitage"/>
    <w:uiPriority w:val="99"/>
    <w:semiHidden/>
    <w:rsid w:val="00670274"/>
    <w:pPr>
      <w:numPr>
        <w:numId w:val="8"/>
      </w:numPr>
    </w:pPr>
  </w:style>
  <w:style w:type="paragraph" w:customStyle="1" w:styleId="AlineavoorafbeeldingHermitage">
    <w:name w:val="Alinea voor afbeelding Hermitage"/>
    <w:basedOn w:val="ZsysbasisHermitage"/>
    <w:next w:val="Basistekst"/>
    <w:semiHidden/>
    <w:rsid w:val="005E02CD"/>
  </w:style>
  <w:style w:type="paragraph" w:customStyle="1" w:styleId="Titel1">
    <w:name w:val="Titel1"/>
    <w:basedOn w:val="ZsysbasisHermitage"/>
    <w:uiPriority w:val="41"/>
    <w:rsid w:val="000E1539"/>
    <w:pPr>
      <w:keepLines/>
    </w:pPr>
  </w:style>
  <w:style w:type="paragraph" w:customStyle="1" w:styleId="Subtitel">
    <w:name w:val="Subtitel"/>
    <w:basedOn w:val="ZsysbasisHermitage"/>
    <w:uiPriority w:val="40"/>
    <w:rsid w:val="000E1539"/>
    <w:pPr>
      <w:keepLines/>
    </w:pPr>
  </w:style>
  <w:style w:type="numbering" w:customStyle="1" w:styleId="BijlagenummeringHermitage">
    <w:name w:val="Bijlagenummering Hermitage"/>
    <w:uiPriority w:val="99"/>
    <w:semiHidden/>
    <w:rsid w:val="00345315"/>
    <w:pPr>
      <w:numPr>
        <w:numId w:val="11"/>
      </w:numPr>
    </w:pPr>
  </w:style>
  <w:style w:type="paragraph" w:customStyle="1" w:styleId="Bijlagekop1">
    <w:name w:val="Bijlage kop 1"/>
    <w:basedOn w:val="ZsysbasisHermitage"/>
    <w:next w:val="Basistekst"/>
    <w:uiPriority w:val="9"/>
    <w:rsid w:val="00345315"/>
    <w:pPr>
      <w:keepNext/>
      <w:keepLines/>
      <w:numPr>
        <w:numId w:val="28"/>
      </w:numPr>
      <w:tabs>
        <w:tab w:val="left" w:pos="709"/>
      </w:tabs>
      <w:spacing w:line="276" w:lineRule="atLeast"/>
      <w:outlineLvl w:val="0"/>
    </w:pPr>
    <w:rPr>
      <w:b/>
      <w:bCs/>
      <w:sz w:val="24"/>
      <w:szCs w:val="32"/>
    </w:rPr>
  </w:style>
  <w:style w:type="paragraph" w:customStyle="1" w:styleId="Bijlagekop2">
    <w:name w:val="Bijlage kop 2"/>
    <w:basedOn w:val="ZsysbasisHermitage"/>
    <w:next w:val="Basistekst"/>
    <w:uiPriority w:val="10"/>
    <w:rsid w:val="00345315"/>
    <w:pPr>
      <w:keepNext/>
      <w:keepLines/>
      <w:numPr>
        <w:ilvl w:val="1"/>
        <w:numId w:val="28"/>
      </w:numPr>
      <w:outlineLvl w:val="1"/>
    </w:pPr>
    <w:rPr>
      <w:b/>
    </w:rPr>
  </w:style>
  <w:style w:type="paragraph" w:styleId="Onderwerpvanopmerking">
    <w:name w:val="annotation subject"/>
    <w:basedOn w:val="ZsysbasisHermitage"/>
    <w:next w:val="Basistekst"/>
    <w:link w:val="OnderwerpvanopmerkingChar"/>
    <w:semiHidden/>
    <w:rsid w:val="00E7078D"/>
    <w:rPr>
      <w:b/>
      <w:bCs/>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Hermitage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Hermitage"/>
    <w:next w:val="Basisteks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Hermitage"/>
    <w:next w:val="Basisteks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Hermitage"/>
    <w:basedOn w:val="ZsysbasisHermitage"/>
    <w:next w:val="Basistekst"/>
    <w:uiPriority w:val="62"/>
    <w:semiHidden/>
    <w:rsid w:val="00DD2A9E"/>
  </w:style>
  <w:style w:type="table" w:customStyle="1" w:styleId="TabelstijlblancoHermitage">
    <w:name w:val="Tabelstijl blanco Hermitage"/>
    <w:basedOn w:val="Standaardtabel"/>
    <w:uiPriority w:val="99"/>
    <w:qFormat/>
    <w:rsid w:val="00D16E87"/>
    <w:pPr>
      <w:spacing w:line="240" w:lineRule="auto"/>
    </w:pPr>
    <w:tblPr>
      <w:tblCellMar>
        <w:left w:w="0" w:type="dxa"/>
        <w:right w:w="0" w:type="dxa"/>
      </w:tblCellMar>
    </w:tblPr>
  </w:style>
  <w:style w:type="paragraph" w:customStyle="1" w:styleId="ZsysbasistocHermitage">
    <w:name w:val="Zsysbasistoc Hermitage"/>
    <w:basedOn w:val="ZsysbasisHermitage"/>
    <w:next w:val="Basistekst"/>
    <w:semiHidden/>
    <w:rsid w:val="00364B2C"/>
    <w:pPr>
      <w:ind w:left="709" w:right="567" w:hanging="709"/>
    </w:pPr>
  </w:style>
  <w:style w:type="numbering" w:customStyle="1" w:styleId="AgendapuntlijstHermitage">
    <w:name w:val="Agendapunt (lijst) Hermitage"/>
    <w:uiPriority w:val="99"/>
    <w:semiHidden/>
    <w:rsid w:val="001C6232"/>
    <w:pPr>
      <w:numPr>
        <w:numId w:val="22"/>
      </w:numPr>
    </w:pPr>
  </w:style>
  <w:style w:type="paragraph" w:customStyle="1" w:styleId="AgendapuntHermitage">
    <w:name w:val="Agendapunt Hermitage"/>
    <w:basedOn w:val="ZsysbasisHermitage"/>
    <w:semiHidden/>
    <w:rsid w:val="001C6232"/>
    <w:pPr>
      <w:numPr>
        <w:numId w:val="23"/>
      </w:numPr>
    </w:pPr>
  </w:style>
  <w:style w:type="paragraph" w:customStyle="1" w:styleId="DocumentnaamHermitage">
    <w:name w:val="Documentnaam Hermitage"/>
    <w:basedOn w:val="ZsysbasisHermitage"/>
    <w:next w:val="Basistekst"/>
    <w:semiHidden/>
    <w:rsid w:val="00B30352"/>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CCCC" w:themeFill="accent2" w:themeFillShade="CC"/>
      </w:tcPr>
    </w:tblStylePr>
    <w:tblStylePr w:type="lastRow">
      <w:rPr>
        <w:b/>
        <w:bCs/>
        <w:color w:val="CCCC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FFFF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FF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belraster1licht">
    <w:name w:val="Grid Table 1 Light"/>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19042B"/>
    <w:pPr>
      <w:spacing w:line="240" w:lineRule="auto"/>
    </w:pPr>
    <w:tblPr>
      <w:tblStyleRowBandSize w:val="1"/>
      <w:tblStyleColBandSize w:val="1"/>
      <w:tblBorders>
        <w:top w:val="single" w:sz="4" w:space="0" w:color="AFAFDC" w:themeColor="accent1" w:themeTint="66"/>
        <w:left w:val="single" w:sz="4" w:space="0" w:color="AFAFDC" w:themeColor="accent1" w:themeTint="66"/>
        <w:bottom w:val="single" w:sz="4" w:space="0" w:color="AFAFDC" w:themeColor="accent1" w:themeTint="66"/>
        <w:right w:val="single" w:sz="4" w:space="0" w:color="AFAFDC" w:themeColor="accent1" w:themeTint="66"/>
        <w:insideH w:val="single" w:sz="4" w:space="0" w:color="AFAFDC" w:themeColor="accent1" w:themeTint="66"/>
        <w:insideV w:val="single" w:sz="4" w:space="0" w:color="AFAFDC" w:themeColor="accent1" w:themeTint="66"/>
      </w:tblBorders>
    </w:tblPr>
    <w:tblStylePr w:type="firstRow">
      <w:rPr>
        <w:b/>
        <w:bCs/>
      </w:rPr>
      <w:tblPr/>
      <w:tcPr>
        <w:tcBorders>
          <w:bottom w:val="single" w:sz="12" w:space="0" w:color="8787CA" w:themeColor="accent1" w:themeTint="99"/>
        </w:tcBorders>
      </w:tcPr>
    </w:tblStylePr>
    <w:tblStylePr w:type="lastRow">
      <w:rPr>
        <w:b/>
        <w:bCs/>
      </w:rPr>
      <w:tblPr/>
      <w:tcPr>
        <w:tcBorders>
          <w:top w:val="double" w:sz="2" w:space="0" w:color="8787CA"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19042B"/>
    <w:pPr>
      <w:spacing w:line="240" w:lineRule="auto"/>
    </w:pPr>
    <w:tblPr>
      <w:tblStyleRowBandSize w:val="1"/>
      <w:tblStyleColBandSize w:val="1"/>
      <w:tblBorders>
        <w:top w:val="single" w:sz="4" w:space="0" w:color="FFFFFF" w:themeColor="accent2" w:themeTint="66"/>
        <w:left w:val="single" w:sz="4" w:space="0" w:color="FFFFFF" w:themeColor="accent2" w:themeTint="66"/>
        <w:bottom w:val="single" w:sz="4" w:space="0" w:color="FFFFFF" w:themeColor="accent2" w:themeTint="66"/>
        <w:right w:val="single" w:sz="4" w:space="0" w:color="FFFFFF" w:themeColor="accent2" w:themeTint="66"/>
        <w:insideH w:val="single" w:sz="4" w:space="0" w:color="FFFFFF" w:themeColor="accent2" w:themeTint="66"/>
        <w:insideV w:val="single" w:sz="4" w:space="0" w:color="FFFFFF" w:themeColor="accent2" w:themeTint="66"/>
      </w:tblBorders>
    </w:tblPr>
    <w:tblStylePr w:type="firstRow">
      <w:rPr>
        <w:b/>
        <w:bCs/>
      </w:rPr>
      <w:tblPr/>
      <w:tcPr>
        <w:tcBorders>
          <w:bottom w:val="single" w:sz="12" w:space="0" w:color="FFFFFF" w:themeColor="accent2" w:themeTint="99"/>
        </w:tcBorders>
      </w:tcPr>
    </w:tblStylePr>
    <w:tblStylePr w:type="lastRow">
      <w:rPr>
        <w:b/>
        <w:bCs/>
      </w:rPr>
      <w:tblPr/>
      <w:tcPr>
        <w:tcBorders>
          <w:top w:val="double" w:sz="2" w:space="0" w:color="FFFF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19042B"/>
    <w:pPr>
      <w:spacing w:line="240" w:lineRule="auto"/>
    </w:pPr>
    <w:tblPr>
      <w:tblStyleRowBandSize w:val="1"/>
      <w:tblStyleColBandSize w:val="1"/>
      <w:tblBorders>
        <w:top w:val="single" w:sz="4" w:space="0" w:color="AFAFDC" w:themeColor="accent3" w:themeTint="66"/>
        <w:left w:val="single" w:sz="4" w:space="0" w:color="AFAFDC" w:themeColor="accent3" w:themeTint="66"/>
        <w:bottom w:val="single" w:sz="4" w:space="0" w:color="AFAFDC" w:themeColor="accent3" w:themeTint="66"/>
        <w:right w:val="single" w:sz="4" w:space="0" w:color="AFAFDC" w:themeColor="accent3" w:themeTint="66"/>
        <w:insideH w:val="single" w:sz="4" w:space="0" w:color="AFAFDC" w:themeColor="accent3" w:themeTint="66"/>
        <w:insideV w:val="single" w:sz="4" w:space="0" w:color="AFAFDC" w:themeColor="accent3" w:themeTint="66"/>
      </w:tblBorders>
    </w:tblPr>
    <w:tblStylePr w:type="firstRow">
      <w:rPr>
        <w:b/>
        <w:bCs/>
      </w:rPr>
      <w:tblPr/>
      <w:tcPr>
        <w:tcBorders>
          <w:bottom w:val="single" w:sz="12" w:space="0" w:color="8787CA" w:themeColor="accent3" w:themeTint="99"/>
        </w:tcBorders>
      </w:tcPr>
    </w:tblStylePr>
    <w:tblStylePr w:type="lastRow">
      <w:rPr>
        <w:b/>
        <w:bCs/>
      </w:rPr>
      <w:tblPr/>
      <w:tcPr>
        <w:tcBorders>
          <w:top w:val="double" w:sz="2" w:space="0" w:color="8787C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19042B"/>
    <w:pPr>
      <w:spacing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19042B"/>
    <w:pPr>
      <w:spacing w:line="240" w:lineRule="auto"/>
    </w:pPr>
    <w:tblPr>
      <w:tblStyleRowBandSize w:val="1"/>
      <w:tblStyleColBandSize w:val="1"/>
      <w:tblBorders>
        <w:top w:val="single" w:sz="4" w:space="0" w:color="AFAFDC" w:themeColor="accent5" w:themeTint="66"/>
        <w:left w:val="single" w:sz="4" w:space="0" w:color="AFAFDC" w:themeColor="accent5" w:themeTint="66"/>
        <w:bottom w:val="single" w:sz="4" w:space="0" w:color="AFAFDC" w:themeColor="accent5" w:themeTint="66"/>
        <w:right w:val="single" w:sz="4" w:space="0" w:color="AFAFDC" w:themeColor="accent5" w:themeTint="66"/>
        <w:insideH w:val="single" w:sz="4" w:space="0" w:color="AFAFDC" w:themeColor="accent5" w:themeTint="66"/>
        <w:insideV w:val="single" w:sz="4" w:space="0" w:color="AFAFDC" w:themeColor="accent5" w:themeTint="66"/>
      </w:tblBorders>
    </w:tblPr>
    <w:tblStylePr w:type="firstRow">
      <w:rPr>
        <w:b/>
        <w:bCs/>
      </w:rPr>
      <w:tblPr/>
      <w:tcPr>
        <w:tcBorders>
          <w:bottom w:val="single" w:sz="12" w:space="0" w:color="8787CA" w:themeColor="accent5" w:themeTint="99"/>
        </w:tcBorders>
      </w:tcPr>
    </w:tblStylePr>
    <w:tblStylePr w:type="lastRow">
      <w:rPr>
        <w:b/>
        <w:bCs/>
      </w:rPr>
      <w:tblPr/>
      <w:tcPr>
        <w:tcBorders>
          <w:top w:val="double" w:sz="2" w:space="0" w:color="8787CA"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19042B"/>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19042B"/>
    <w:pPr>
      <w:spacing w:line="240" w:lineRule="auto"/>
    </w:pPr>
    <w:tblPr>
      <w:tblStyleRowBandSize w:val="1"/>
      <w:tblStyleColBandSize w:val="1"/>
      <w:tblBorders>
        <w:top w:val="single" w:sz="2" w:space="0" w:color="8787CA" w:themeColor="accent1" w:themeTint="99"/>
        <w:bottom w:val="single" w:sz="2" w:space="0" w:color="8787CA" w:themeColor="accent1" w:themeTint="99"/>
        <w:insideH w:val="single" w:sz="2" w:space="0" w:color="8787CA" w:themeColor="accent1" w:themeTint="99"/>
        <w:insideV w:val="single" w:sz="2" w:space="0" w:color="8787CA" w:themeColor="accent1" w:themeTint="99"/>
      </w:tblBorders>
    </w:tblPr>
    <w:tblStylePr w:type="firstRow">
      <w:rPr>
        <w:b/>
        <w:bCs/>
      </w:rPr>
      <w:tblPr/>
      <w:tcPr>
        <w:tcBorders>
          <w:top w:val="nil"/>
          <w:bottom w:val="single" w:sz="12" w:space="0" w:color="8787CA" w:themeColor="accent1" w:themeTint="99"/>
          <w:insideH w:val="nil"/>
          <w:insideV w:val="nil"/>
        </w:tcBorders>
        <w:shd w:val="clear" w:color="auto" w:fill="FFFFFF" w:themeFill="background1"/>
      </w:tcPr>
    </w:tblStylePr>
    <w:tblStylePr w:type="lastRow">
      <w:rPr>
        <w:b/>
        <w:bCs/>
      </w:rPr>
      <w:tblPr/>
      <w:tcPr>
        <w:tcBorders>
          <w:top w:val="double" w:sz="2" w:space="0" w:color="8787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Rastertabel2-Accent2">
    <w:name w:val="Grid Table 2 Accent 2"/>
    <w:basedOn w:val="Standaardtabel"/>
    <w:uiPriority w:val="47"/>
    <w:semiHidden/>
    <w:rsid w:val="0019042B"/>
    <w:pPr>
      <w:spacing w:line="240" w:lineRule="auto"/>
    </w:pPr>
    <w:tblPr>
      <w:tblStyleRowBandSize w:val="1"/>
      <w:tblStyleColBandSize w:val="1"/>
      <w:tblBorders>
        <w:top w:val="single" w:sz="2" w:space="0" w:color="FFFFFF" w:themeColor="accent2" w:themeTint="99"/>
        <w:bottom w:val="single" w:sz="2" w:space="0" w:color="FFFFFF" w:themeColor="accent2" w:themeTint="99"/>
        <w:insideH w:val="single" w:sz="2" w:space="0" w:color="FFFFFF" w:themeColor="accent2" w:themeTint="99"/>
        <w:insideV w:val="single" w:sz="2" w:space="0" w:color="FFFFFF" w:themeColor="accent2" w:themeTint="99"/>
      </w:tblBorders>
    </w:tblPr>
    <w:tblStylePr w:type="firstRow">
      <w:rPr>
        <w:b/>
        <w:bCs/>
      </w:rPr>
      <w:tblPr/>
      <w:tcPr>
        <w:tcBorders>
          <w:top w:val="nil"/>
          <w:bottom w:val="single" w:sz="12" w:space="0" w:color="FFFFFF" w:themeColor="accent2" w:themeTint="99"/>
          <w:insideH w:val="nil"/>
          <w:insideV w:val="nil"/>
        </w:tcBorders>
        <w:shd w:val="clear" w:color="auto" w:fill="FFFFFF" w:themeFill="background1"/>
      </w:tcPr>
    </w:tblStylePr>
    <w:tblStylePr w:type="lastRow">
      <w:rPr>
        <w:b/>
        <w:bCs/>
      </w:rPr>
      <w:tblPr/>
      <w:tcPr>
        <w:tcBorders>
          <w:top w:val="double" w:sz="2" w:space="0" w:color="FFF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Rastertabel2-Accent3">
    <w:name w:val="Grid Table 2 Accent 3"/>
    <w:basedOn w:val="Standaardtabel"/>
    <w:uiPriority w:val="47"/>
    <w:semiHidden/>
    <w:rsid w:val="0019042B"/>
    <w:pPr>
      <w:spacing w:line="240" w:lineRule="auto"/>
    </w:pPr>
    <w:tblPr>
      <w:tblStyleRowBandSize w:val="1"/>
      <w:tblStyleColBandSize w:val="1"/>
      <w:tblBorders>
        <w:top w:val="single" w:sz="2" w:space="0" w:color="8787CA" w:themeColor="accent3" w:themeTint="99"/>
        <w:bottom w:val="single" w:sz="2" w:space="0" w:color="8787CA" w:themeColor="accent3" w:themeTint="99"/>
        <w:insideH w:val="single" w:sz="2" w:space="0" w:color="8787CA" w:themeColor="accent3" w:themeTint="99"/>
        <w:insideV w:val="single" w:sz="2" w:space="0" w:color="8787CA" w:themeColor="accent3" w:themeTint="99"/>
      </w:tblBorders>
    </w:tblPr>
    <w:tblStylePr w:type="firstRow">
      <w:rPr>
        <w:b/>
        <w:bCs/>
      </w:rPr>
      <w:tblPr/>
      <w:tcPr>
        <w:tcBorders>
          <w:top w:val="nil"/>
          <w:bottom w:val="single" w:sz="12" w:space="0" w:color="8787CA" w:themeColor="accent3" w:themeTint="99"/>
          <w:insideH w:val="nil"/>
          <w:insideV w:val="nil"/>
        </w:tcBorders>
        <w:shd w:val="clear" w:color="auto" w:fill="FFFFFF" w:themeFill="background1"/>
      </w:tcPr>
    </w:tblStylePr>
    <w:tblStylePr w:type="lastRow">
      <w:rPr>
        <w:b/>
        <w:bCs/>
      </w:rPr>
      <w:tblPr/>
      <w:tcPr>
        <w:tcBorders>
          <w:top w:val="double" w:sz="2" w:space="0" w:color="878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Rastertabel2-Accent4">
    <w:name w:val="Grid Table 2 Accent 4"/>
    <w:basedOn w:val="Standaardtabel"/>
    <w:uiPriority w:val="47"/>
    <w:semiHidden/>
    <w:rsid w:val="0019042B"/>
    <w:pPr>
      <w:spacing w:line="240" w:lineRule="auto"/>
    </w:pPr>
    <w:tblPr>
      <w:tblStyleRowBandSize w:val="1"/>
      <w:tblStyleColBandSize w:val="1"/>
      <w:tblBorders>
        <w:top w:val="single" w:sz="2" w:space="0" w:color="FFFFFF" w:themeColor="accent4" w:themeTint="99"/>
        <w:bottom w:val="single" w:sz="2" w:space="0" w:color="FFFFFF" w:themeColor="accent4" w:themeTint="99"/>
        <w:insideH w:val="single" w:sz="2" w:space="0" w:color="FFFFFF" w:themeColor="accent4" w:themeTint="99"/>
        <w:insideV w:val="single" w:sz="2" w:space="0" w:color="FFFFFF" w:themeColor="accent4" w:themeTint="99"/>
      </w:tblBorders>
    </w:tblPr>
    <w:tblStylePr w:type="firstRow">
      <w:rPr>
        <w:b/>
        <w:bCs/>
      </w:rPr>
      <w:tblPr/>
      <w:tcPr>
        <w:tcBorders>
          <w:top w:val="nil"/>
          <w:bottom w:val="single" w:sz="12" w:space="0" w:color="FFFFFF" w:themeColor="accent4" w:themeTint="99"/>
          <w:insideH w:val="nil"/>
          <w:insideV w:val="nil"/>
        </w:tcBorders>
        <w:shd w:val="clear" w:color="auto" w:fill="FFFFFF" w:themeFill="background1"/>
      </w:tcPr>
    </w:tblStylePr>
    <w:tblStylePr w:type="lastRow">
      <w:rPr>
        <w:b/>
        <w:bCs/>
      </w:rPr>
      <w:tblPr/>
      <w:tcPr>
        <w:tcBorders>
          <w:top w:val="double" w:sz="2" w:space="0" w:color="FFF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Rastertabel2-Accent5">
    <w:name w:val="Grid Table 2 Accent 5"/>
    <w:basedOn w:val="Standaardtabel"/>
    <w:uiPriority w:val="47"/>
    <w:semiHidden/>
    <w:rsid w:val="0019042B"/>
    <w:pPr>
      <w:spacing w:line="240" w:lineRule="auto"/>
    </w:pPr>
    <w:tblPr>
      <w:tblStyleRowBandSize w:val="1"/>
      <w:tblStyleColBandSize w:val="1"/>
      <w:tblBorders>
        <w:top w:val="single" w:sz="2" w:space="0" w:color="8787CA" w:themeColor="accent5" w:themeTint="99"/>
        <w:bottom w:val="single" w:sz="2" w:space="0" w:color="8787CA" w:themeColor="accent5" w:themeTint="99"/>
        <w:insideH w:val="single" w:sz="2" w:space="0" w:color="8787CA" w:themeColor="accent5" w:themeTint="99"/>
        <w:insideV w:val="single" w:sz="2" w:space="0" w:color="8787CA" w:themeColor="accent5" w:themeTint="99"/>
      </w:tblBorders>
    </w:tblPr>
    <w:tblStylePr w:type="firstRow">
      <w:rPr>
        <w:b/>
        <w:bCs/>
      </w:rPr>
      <w:tblPr/>
      <w:tcPr>
        <w:tcBorders>
          <w:top w:val="nil"/>
          <w:bottom w:val="single" w:sz="12" w:space="0" w:color="8787CA" w:themeColor="accent5" w:themeTint="99"/>
          <w:insideH w:val="nil"/>
          <w:insideV w:val="nil"/>
        </w:tcBorders>
        <w:shd w:val="clear" w:color="auto" w:fill="FFFFFF" w:themeFill="background1"/>
      </w:tcPr>
    </w:tblStylePr>
    <w:tblStylePr w:type="lastRow">
      <w:rPr>
        <w:b/>
        <w:bCs/>
      </w:rPr>
      <w:tblPr/>
      <w:tcPr>
        <w:tcBorders>
          <w:top w:val="double" w:sz="2" w:space="0" w:color="8787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Rastertabel2-Accent6">
    <w:name w:val="Grid Table 2 Accent 6"/>
    <w:basedOn w:val="Standaardtabel"/>
    <w:uiPriority w:val="47"/>
    <w:semiHidden/>
    <w:rsid w:val="0019042B"/>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19042B"/>
    <w:pPr>
      <w:spacing w:line="240" w:lineRule="auto"/>
    </w:pPr>
    <w:tblPr>
      <w:tblStyleRowBandSize w:val="1"/>
      <w:tblStyleColBandSize w:val="1"/>
      <w:tblBorders>
        <w:top w:val="single" w:sz="4" w:space="0" w:color="8787CA" w:themeColor="accent1" w:themeTint="99"/>
        <w:left w:val="single" w:sz="4" w:space="0" w:color="8787CA" w:themeColor="accent1" w:themeTint="99"/>
        <w:bottom w:val="single" w:sz="4" w:space="0" w:color="8787CA" w:themeColor="accent1" w:themeTint="99"/>
        <w:right w:val="single" w:sz="4" w:space="0" w:color="8787CA" w:themeColor="accent1" w:themeTint="99"/>
        <w:insideH w:val="single" w:sz="4" w:space="0" w:color="8787CA" w:themeColor="accent1" w:themeTint="99"/>
        <w:insideV w:val="single" w:sz="4" w:space="0" w:color="8787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1" w:themeFillTint="33"/>
      </w:tcPr>
    </w:tblStylePr>
    <w:tblStylePr w:type="band1Horz">
      <w:tblPr/>
      <w:tcPr>
        <w:shd w:val="clear" w:color="auto" w:fill="D6D7ED" w:themeFill="accent1" w:themeFillTint="33"/>
      </w:tcPr>
    </w:tblStylePr>
    <w:tblStylePr w:type="neCell">
      <w:tblPr/>
      <w:tcPr>
        <w:tcBorders>
          <w:bottom w:val="single" w:sz="4" w:space="0" w:color="8787CA" w:themeColor="accent1" w:themeTint="99"/>
        </w:tcBorders>
      </w:tcPr>
    </w:tblStylePr>
    <w:tblStylePr w:type="nwCell">
      <w:tblPr/>
      <w:tcPr>
        <w:tcBorders>
          <w:bottom w:val="single" w:sz="4" w:space="0" w:color="8787CA" w:themeColor="accent1" w:themeTint="99"/>
        </w:tcBorders>
      </w:tcPr>
    </w:tblStylePr>
    <w:tblStylePr w:type="seCell">
      <w:tblPr/>
      <w:tcPr>
        <w:tcBorders>
          <w:top w:val="single" w:sz="4" w:space="0" w:color="8787CA" w:themeColor="accent1" w:themeTint="99"/>
        </w:tcBorders>
      </w:tcPr>
    </w:tblStylePr>
    <w:tblStylePr w:type="swCell">
      <w:tblPr/>
      <w:tcPr>
        <w:tcBorders>
          <w:top w:val="single" w:sz="4" w:space="0" w:color="8787CA" w:themeColor="accent1" w:themeTint="99"/>
        </w:tcBorders>
      </w:tcPr>
    </w:tblStylePr>
  </w:style>
  <w:style w:type="table" w:styleId="Rastertabel3-Accent2">
    <w:name w:val="Grid Table 3 Accent 2"/>
    <w:basedOn w:val="Standaardtabel"/>
    <w:uiPriority w:val="48"/>
    <w:semiHidden/>
    <w:rsid w:val="0019042B"/>
    <w:pPr>
      <w:spacing w:line="240" w:lineRule="auto"/>
    </w:p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2" w:themeFillTint="33"/>
      </w:tcPr>
    </w:tblStylePr>
    <w:tblStylePr w:type="band1Horz">
      <w:tblPr/>
      <w:tcPr>
        <w:shd w:val="clear" w:color="auto" w:fill="FFFFFF" w:themeFill="accent2" w:themeFillTint="33"/>
      </w:tcPr>
    </w:tblStylePr>
    <w:tblStylePr w:type="neCell">
      <w:tblPr/>
      <w:tcPr>
        <w:tcBorders>
          <w:bottom w:val="single" w:sz="4" w:space="0" w:color="FFFFFF" w:themeColor="accent2" w:themeTint="99"/>
        </w:tcBorders>
      </w:tcPr>
    </w:tblStylePr>
    <w:tblStylePr w:type="nwCell">
      <w:tblPr/>
      <w:tcPr>
        <w:tcBorders>
          <w:bottom w:val="single" w:sz="4" w:space="0" w:color="FFFFFF" w:themeColor="accent2" w:themeTint="99"/>
        </w:tcBorders>
      </w:tcPr>
    </w:tblStylePr>
    <w:tblStylePr w:type="seCell">
      <w:tblPr/>
      <w:tcPr>
        <w:tcBorders>
          <w:top w:val="single" w:sz="4" w:space="0" w:color="FFFFFF" w:themeColor="accent2" w:themeTint="99"/>
        </w:tcBorders>
      </w:tcPr>
    </w:tblStylePr>
    <w:tblStylePr w:type="swCell">
      <w:tblPr/>
      <w:tcPr>
        <w:tcBorders>
          <w:top w:val="single" w:sz="4" w:space="0" w:color="FFFFFF" w:themeColor="accent2" w:themeTint="99"/>
        </w:tcBorders>
      </w:tcPr>
    </w:tblStylePr>
  </w:style>
  <w:style w:type="table" w:styleId="Rastertabel3-Accent3">
    <w:name w:val="Grid Table 3 Accent 3"/>
    <w:basedOn w:val="Standaardtabel"/>
    <w:uiPriority w:val="48"/>
    <w:semiHidden/>
    <w:rsid w:val="0019042B"/>
    <w:pPr>
      <w:spacing w:line="240" w:lineRule="auto"/>
    </w:pPr>
    <w:tblPr>
      <w:tblStyleRowBandSize w:val="1"/>
      <w:tblStyleColBandSize w:val="1"/>
      <w:tblBorders>
        <w:top w:val="single" w:sz="4" w:space="0" w:color="8787CA" w:themeColor="accent3" w:themeTint="99"/>
        <w:left w:val="single" w:sz="4" w:space="0" w:color="8787CA" w:themeColor="accent3" w:themeTint="99"/>
        <w:bottom w:val="single" w:sz="4" w:space="0" w:color="8787CA" w:themeColor="accent3" w:themeTint="99"/>
        <w:right w:val="single" w:sz="4" w:space="0" w:color="8787CA" w:themeColor="accent3" w:themeTint="99"/>
        <w:insideH w:val="single" w:sz="4" w:space="0" w:color="8787CA" w:themeColor="accent3" w:themeTint="99"/>
        <w:insideV w:val="single" w:sz="4" w:space="0" w:color="878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3" w:themeFillTint="33"/>
      </w:tcPr>
    </w:tblStylePr>
    <w:tblStylePr w:type="band1Horz">
      <w:tblPr/>
      <w:tcPr>
        <w:shd w:val="clear" w:color="auto" w:fill="D6D7ED" w:themeFill="accent3" w:themeFillTint="33"/>
      </w:tcPr>
    </w:tblStylePr>
    <w:tblStylePr w:type="neCell">
      <w:tblPr/>
      <w:tcPr>
        <w:tcBorders>
          <w:bottom w:val="single" w:sz="4" w:space="0" w:color="8787CA" w:themeColor="accent3" w:themeTint="99"/>
        </w:tcBorders>
      </w:tcPr>
    </w:tblStylePr>
    <w:tblStylePr w:type="nwCell">
      <w:tblPr/>
      <w:tcPr>
        <w:tcBorders>
          <w:bottom w:val="single" w:sz="4" w:space="0" w:color="8787CA" w:themeColor="accent3" w:themeTint="99"/>
        </w:tcBorders>
      </w:tcPr>
    </w:tblStylePr>
    <w:tblStylePr w:type="seCell">
      <w:tblPr/>
      <w:tcPr>
        <w:tcBorders>
          <w:top w:val="single" w:sz="4" w:space="0" w:color="8787CA" w:themeColor="accent3" w:themeTint="99"/>
        </w:tcBorders>
      </w:tcPr>
    </w:tblStylePr>
    <w:tblStylePr w:type="swCell">
      <w:tblPr/>
      <w:tcPr>
        <w:tcBorders>
          <w:top w:val="single" w:sz="4" w:space="0" w:color="8787CA" w:themeColor="accent3" w:themeTint="99"/>
        </w:tcBorders>
      </w:tcPr>
    </w:tblStylePr>
  </w:style>
  <w:style w:type="table" w:styleId="Rastertabel3-Accent4">
    <w:name w:val="Grid Table 3 Accent 4"/>
    <w:basedOn w:val="Standaardtabel"/>
    <w:uiPriority w:val="48"/>
    <w:semiHidden/>
    <w:rsid w:val="0019042B"/>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bottom w:val="single" w:sz="4" w:space="0" w:color="FFFFFF" w:themeColor="accent4" w:themeTint="99"/>
        </w:tcBorders>
      </w:tcPr>
    </w:tblStylePr>
    <w:tblStylePr w:type="nwCell">
      <w:tblPr/>
      <w:tcPr>
        <w:tcBorders>
          <w:bottom w:val="single" w:sz="4" w:space="0" w:color="FFFFFF" w:themeColor="accent4" w:themeTint="99"/>
        </w:tcBorders>
      </w:tcPr>
    </w:tblStylePr>
    <w:tblStylePr w:type="seCell">
      <w:tblPr/>
      <w:tcPr>
        <w:tcBorders>
          <w:top w:val="single" w:sz="4" w:space="0" w:color="FFFFFF" w:themeColor="accent4" w:themeTint="99"/>
        </w:tcBorders>
      </w:tcPr>
    </w:tblStylePr>
    <w:tblStylePr w:type="swCell">
      <w:tblPr/>
      <w:tcPr>
        <w:tcBorders>
          <w:top w:val="single" w:sz="4" w:space="0" w:color="FFFFFF" w:themeColor="accent4" w:themeTint="99"/>
        </w:tcBorders>
      </w:tcPr>
    </w:tblStylePr>
  </w:style>
  <w:style w:type="table" w:styleId="Rastertabel3-Accent5">
    <w:name w:val="Grid Table 3 Accent 5"/>
    <w:basedOn w:val="Standaardtabel"/>
    <w:uiPriority w:val="48"/>
    <w:semiHidden/>
    <w:rsid w:val="0019042B"/>
    <w:pPr>
      <w:spacing w:line="240" w:lineRule="auto"/>
    </w:pPr>
    <w:tblPr>
      <w:tblStyleRowBandSize w:val="1"/>
      <w:tblStyleColBandSize w:val="1"/>
      <w:tblBorders>
        <w:top w:val="single" w:sz="4" w:space="0" w:color="8787CA" w:themeColor="accent5" w:themeTint="99"/>
        <w:left w:val="single" w:sz="4" w:space="0" w:color="8787CA" w:themeColor="accent5" w:themeTint="99"/>
        <w:bottom w:val="single" w:sz="4" w:space="0" w:color="8787CA" w:themeColor="accent5" w:themeTint="99"/>
        <w:right w:val="single" w:sz="4" w:space="0" w:color="8787CA" w:themeColor="accent5" w:themeTint="99"/>
        <w:insideH w:val="single" w:sz="4" w:space="0" w:color="8787CA" w:themeColor="accent5" w:themeTint="99"/>
        <w:insideV w:val="single" w:sz="4" w:space="0" w:color="8787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5" w:themeFillTint="33"/>
      </w:tcPr>
    </w:tblStylePr>
    <w:tblStylePr w:type="band1Horz">
      <w:tblPr/>
      <w:tcPr>
        <w:shd w:val="clear" w:color="auto" w:fill="D6D7ED" w:themeFill="accent5" w:themeFillTint="33"/>
      </w:tcPr>
    </w:tblStylePr>
    <w:tblStylePr w:type="neCell">
      <w:tblPr/>
      <w:tcPr>
        <w:tcBorders>
          <w:bottom w:val="single" w:sz="4" w:space="0" w:color="8787CA" w:themeColor="accent5" w:themeTint="99"/>
        </w:tcBorders>
      </w:tcPr>
    </w:tblStylePr>
    <w:tblStylePr w:type="nwCell">
      <w:tblPr/>
      <w:tcPr>
        <w:tcBorders>
          <w:bottom w:val="single" w:sz="4" w:space="0" w:color="8787CA" w:themeColor="accent5" w:themeTint="99"/>
        </w:tcBorders>
      </w:tcPr>
    </w:tblStylePr>
    <w:tblStylePr w:type="seCell">
      <w:tblPr/>
      <w:tcPr>
        <w:tcBorders>
          <w:top w:val="single" w:sz="4" w:space="0" w:color="8787CA" w:themeColor="accent5" w:themeTint="99"/>
        </w:tcBorders>
      </w:tcPr>
    </w:tblStylePr>
    <w:tblStylePr w:type="swCell">
      <w:tblPr/>
      <w:tcPr>
        <w:tcBorders>
          <w:top w:val="single" w:sz="4" w:space="0" w:color="8787CA" w:themeColor="accent5" w:themeTint="99"/>
        </w:tcBorders>
      </w:tcPr>
    </w:tblStylePr>
  </w:style>
  <w:style w:type="table" w:styleId="Rastertabel3-Accent6">
    <w:name w:val="Grid Table 3 Accent 6"/>
    <w:basedOn w:val="Standaardtabel"/>
    <w:uiPriority w:val="48"/>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19042B"/>
    <w:pPr>
      <w:spacing w:line="240" w:lineRule="auto"/>
    </w:pPr>
    <w:tblPr>
      <w:tblStyleRowBandSize w:val="1"/>
      <w:tblStyleColBandSize w:val="1"/>
      <w:tblBorders>
        <w:top w:val="single" w:sz="4" w:space="0" w:color="8787CA" w:themeColor="accent1" w:themeTint="99"/>
        <w:left w:val="single" w:sz="4" w:space="0" w:color="8787CA" w:themeColor="accent1" w:themeTint="99"/>
        <w:bottom w:val="single" w:sz="4" w:space="0" w:color="8787CA" w:themeColor="accent1" w:themeTint="99"/>
        <w:right w:val="single" w:sz="4" w:space="0" w:color="8787CA" w:themeColor="accent1" w:themeTint="99"/>
        <w:insideH w:val="single" w:sz="4" w:space="0" w:color="8787CA" w:themeColor="accent1" w:themeTint="99"/>
        <w:insideV w:val="single" w:sz="4" w:space="0" w:color="8787CA" w:themeColor="accent1" w:themeTint="99"/>
      </w:tblBorders>
    </w:tblPr>
    <w:tblStylePr w:type="firstRow">
      <w:rPr>
        <w:b/>
        <w:bCs/>
        <w:color w:val="FFFFFF" w:themeColor="background1"/>
      </w:rPr>
      <w:tblPr/>
      <w:tcPr>
        <w:tcBorders>
          <w:top w:val="single" w:sz="4" w:space="0" w:color="44459B" w:themeColor="accent1"/>
          <w:left w:val="single" w:sz="4" w:space="0" w:color="44459B" w:themeColor="accent1"/>
          <w:bottom w:val="single" w:sz="4" w:space="0" w:color="44459B" w:themeColor="accent1"/>
          <w:right w:val="single" w:sz="4" w:space="0" w:color="44459B" w:themeColor="accent1"/>
          <w:insideH w:val="nil"/>
          <w:insideV w:val="nil"/>
        </w:tcBorders>
        <w:shd w:val="clear" w:color="auto" w:fill="44459B" w:themeFill="accent1"/>
      </w:tcPr>
    </w:tblStylePr>
    <w:tblStylePr w:type="lastRow">
      <w:rPr>
        <w:b/>
        <w:bCs/>
      </w:rPr>
      <w:tblPr/>
      <w:tcPr>
        <w:tcBorders>
          <w:top w:val="double" w:sz="4" w:space="0" w:color="44459B" w:themeColor="accent1"/>
        </w:tcBorders>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Rastertabel4-Accent2">
    <w:name w:val="Grid Table 4 Accent 2"/>
    <w:basedOn w:val="Standaardtabel"/>
    <w:uiPriority w:val="49"/>
    <w:semiHidden/>
    <w:rsid w:val="0019042B"/>
    <w:pPr>
      <w:spacing w:line="240" w:lineRule="auto"/>
    </w:p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color w:val="FFFFFF" w:themeColor="background1"/>
      </w:rPr>
      <w:tblPr/>
      <w:tcPr>
        <w:tcBorders>
          <w:top w:val="single" w:sz="4" w:space="0" w:color="FFFFFF" w:themeColor="accent2"/>
          <w:left w:val="single" w:sz="4" w:space="0" w:color="FFFFFF" w:themeColor="accent2"/>
          <w:bottom w:val="single" w:sz="4" w:space="0" w:color="FFFFFF" w:themeColor="accent2"/>
          <w:right w:val="single" w:sz="4" w:space="0" w:color="FFFFFF" w:themeColor="accent2"/>
          <w:insideH w:val="nil"/>
          <w:insideV w:val="nil"/>
        </w:tcBorders>
        <w:shd w:val="clear" w:color="auto" w:fill="FFFFFF" w:themeFill="accent2"/>
      </w:tcPr>
    </w:tblStylePr>
    <w:tblStylePr w:type="lastRow">
      <w:rPr>
        <w:b/>
        <w:bCs/>
      </w:rPr>
      <w:tblPr/>
      <w:tcPr>
        <w:tcBorders>
          <w:top w:val="double" w:sz="4" w:space="0" w:color="FFFFFF" w:themeColor="accent2"/>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Rastertabel4-Accent3">
    <w:name w:val="Grid Table 4 Accent 3"/>
    <w:basedOn w:val="Standaardtabel"/>
    <w:uiPriority w:val="49"/>
    <w:semiHidden/>
    <w:rsid w:val="0019042B"/>
    <w:pPr>
      <w:spacing w:line="240" w:lineRule="auto"/>
    </w:pPr>
    <w:tblPr>
      <w:tblStyleRowBandSize w:val="1"/>
      <w:tblStyleColBandSize w:val="1"/>
      <w:tblBorders>
        <w:top w:val="single" w:sz="4" w:space="0" w:color="8787CA" w:themeColor="accent3" w:themeTint="99"/>
        <w:left w:val="single" w:sz="4" w:space="0" w:color="8787CA" w:themeColor="accent3" w:themeTint="99"/>
        <w:bottom w:val="single" w:sz="4" w:space="0" w:color="8787CA" w:themeColor="accent3" w:themeTint="99"/>
        <w:right w:val="single" w:sz="4" w:space="0" w:color="8787CA" w:themeColor="accent3" w:themeTint="99"/>
        <w:insideH w:val="single" w:sz="4" w:space="0" w:color="8787CA" w:themeColor="accent3" w:themeTint="99"/>
        <w:insideV w:val="single" w:sz="4" w:space="0" w:color="8787CA" w:themeColor="accent3" w:themeTint="99"/>
      </w:tblBorders>
    </w:tblPr>
    <w:tblStylePr w:type="firstRow">
      <w:rPr>
        <w:b/>
        <w:bCs/>
        <w:color w:val="FFFFFF" w:themeColor="background1"/>
      </w:rPr>
      <w:tblPr/>
      <w:tcPr>
        <w:tcBorders>
          <w:top w:val="single" w:sz="4" w:space="0" w:color="44459B" w:themeColor="accent3"/>
          <w:left w:val="single" w:sz="4" w:space="0" w:color="44459B" w:themeColor="accent3"/>
          <w:bottom w:val="single" w:sz="4" w:space="0" w:color="44459B" w:themeColor="accent3"/>
          <w:right w:val="single" w:sz="4" w:space="0" w:color="44459B" w:themeColor="accent3"/>
          <w:insideH w:val="nil"/>
          <w:insideV w:val="nil"/>
        </w:tcBorders>
        <w:shd w:val="clear" w:color="auto" w:fill="44459B" w:themeFill="accent3"/>
      </w:tcPr>
    </w:tblStylePr>
    <w:tblStylePr w:type="lastRow">
      <w:rPr>
        <w:b/>
        <w:bCs/>
      </w:rPr>
      <w:tblPr/>
      <w:tcPr>
        <w:tcBorders>
          <w:top w:val="double" w:sz="4" w:space="0" w:color="44459B" w:themeColor="accent3"/>
        </w:tcBorders>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Rastertabel4-Accent4">
    <w:name w:val="Grid Table 4 Accent 4"/>
    <w:basedOn w:val="Standaardtabel"/>
    <w:uiPriority w:val="49"/>
    <w:semiHidden/>
    <w:rsid w:val="0019042B"/>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color w:val="FFFFFF" w:themeColor="background1"/>
      </w:rPr>
      <w:tblPr/>
      <w:tcPr>
        <w:tcBorders>
          <w:top w:val="single" w:sz="4" w:space="0" w:color="FFFFFF" w:themeColor="accent4"/>
          <w:left w:val="single" w:sz="4" w:space="0" w:color="FFFFFF" w:themeColor="accent4"/>
          <w:bottom w:val="single" w:sz="4" w:space="0" w:color="FFFFFF" w:themeColor="accent4"/>
          <w:right w:val="single" w:sz="4" w:space="0" w:color="FFFFFF" w:themeColor="accent4"/>
          <w:insideH w:val="nil"/>
          <w:insideV w:val="nil"/>
        </w:tcBorders>
        <w:shd w:val="clear" w:color="auto" w:fill="FFFFFF" w:themeFill="accent4"/>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Rastertabel4-Accent5">
    <w:name w:val="Grid Table 4 Accent 5"/>
    <w:basedOn w:val="Standaardtabel"/>
    <w:uiPriority w:val="49"/>
    <w:semiHidden/>
    <w:rsid w:val="0019042B"/>
    <w:pPr>
      <w:spacing w:line="240" w:lineRule="auto"/>
    </w:pPr>
    <w:tblPr>
      <w:tblStyleRowBandSize w:val="1"/>
      <w:tblStyleColBandSize w:val="1"/>
      <w:tblBorders>
        <w:top w:val="single" w:sz="4" w:space="0" w:color="8787CA" w:themeColor="accent5" w:themeTint="99"/>
        <w:left w:val="single" w:sz="4" w:space="0" w:color="8787CA" w:themeColor="accent5" w:themeTint="99"/>
        <w:bottom w:val="single" w:sz="4" w:space="0" w:color="8787CA" w:themeColor="accent5" w:themeTint="99"/>
        <w:right w:val="single" w:sz="4" w:space="0" w:color="8787CA" w:themeColor="accent5" w:themeTint="99"/>
        <w:insideH w:val="single" w:sz="4" w:space="0" w:color="8787CA" w:themeColor="accent5" w:themeTint="99"/>
        <w:insideV w:val="single" w:sz="4" w:space="0" w:color="8787CA" w:themeColor="accent5" w:themeTint="99"/>
      </w:tblBorders>
    </w:tblPr>
    <w:tblStylePr w:type="firstRow">
      <w:rPr>
        <w:b/>
        <w:bCs/>
        <w:color w:val="FFFFFF" w:themeColor="background1"/>
      </w:rPr>
      <w:tblPr/>
      <w:tcPr>
        <w:tcBorders>
          <w:top w:val="single" w:sz="4" w:space="0" w:color="44459B" w:themeColor="accent5"/>
          <w:left w:val="single" w:sz="4" w:space="0" w:color="44459B" w:themeColor="accent5"/>
          <w:bottom w:val="single" w:sz="4" w:space="0" w:color="44459B" w:themeColor="accent5"/>
          <w:right w:val="single" w:sz="4" w:space="0" w:color="44459B" w:themeColor="accent5"/>
          <w:insideH w:val="nil"/>
          <w:insideV w:val="nil"/>
        </w:tcBorders>
        <w:shd w:val="clear" w:color="auto" w:fill="44459B" w:themeFill="accent5"/>
      </w:tcPr>
    </w:tblStylePr>
    <w:tblStylePr w:type="lastRow">
      <w:rPr>
        <w:b/>
        <w:bCs/>
      </w:rPr>
      <w:tblPr/>
      <w:tcPr>
        <w:tcBorders>
          <w:top w:val="double" w:sz="4" w:space="0" w:color="44459B" w:themeColor="accent5"/>
        </w:tcBorders>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Rastertabel4-Accent6">
    <w:name w:val="Grid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7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4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4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4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459B" w:themeFill="accent1"/>
      </w:tcPr>
    </w:tblStylePr>
    <w:tblStylePr w:type="band1Vert">
      <w:tblPr/>
      <w:tcPr>
        <w:shd w:val="clear" w:color="auto" w:fill="AFAFDC" w:themeFill="accent1" w:themeFillTint="66"/>
      </w:tcPr>
    </w:tblStylePr>
    <w:tblStylePr w:type="band1Horz">
      <w:tblPr/>
      <w:tcPr>
        <w:shd w:val="clear" w:color="auto" w:fill="AFAFDC" w:themeFill="accent1" w:themeFillTint="66"/>
      </w:tcPr>
    </w:tblStylePr>
  </w:style>
  <w:style w:type="table" w:styleId="Rastertabel5donker-Accent2">
    <w:name w:val="Grid Table 5 Dark Accent 2"/>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2"/>
      </w:tcPr>
    </w:tblStylePr>
    <w:tblStylePr w:type="band1Vert">
      <w:tblPr/>
      <w:tcPr>
        <w:shd w:val="clear" w:color="auto" w:fill="FFFFFF" w:themeFill="accent2" w:themeFillTint="66"/>
      </w:tcPr>
    </w:tblStylePr>
    <w:tblStylePr w:type="band1Horz">
      <w:tblPr/>
      <w:tcPr>
        <w:shd w:val="clear" w:color="auto" w:fill="FFFFFF" w:themeFill="accent2" w:themeFillTint="66"/>
      </w:tcPr>
    </w:tblStylePr>
  </w:style>
  <w:style w:type="table" w:styleId="Rastertabel5donker-Accent3">
    <w:name w:val="Grid Table 5 Dark Accent 3"/>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7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45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45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45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459B" w:themeFill="accent3"/>
      </w:tcPr>
    </w:tblStylePr>
    <w:tblStylePr w:type="band1Vert">
      <w:tblPr/>
      <w:tcPr>
        <w:shd w:val="clear" w:color="auto" w:fill="AFAFDC" w:themeFill="accent3" w:themeFillTint="66"/>
      </w:tcPr>
    </w:tblStylePr>
    <w:tblStylePr w:type="band1Horz">
      <w:tblPr/>
      <w:tcPr>
        <w:shd w:val="clear" w:color="auto" w:fill="AFAFDC" w:themeFill="accent3" w:themeFillTint="66"/>
      </w:tcPr>
    </w:tblStylePr>
  </w:style>
  <w:style w:type="table" w:styleId="Rastertabel5donker-Accent4">
    <w:name w:val="Grid Table 5 Dark Accent 4"/>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4"/>
      </w:tcPr>
    </w:tblStylePr>
    <w:tblStylePr w:type="band1Vert">
      <w:tblPr/>
      <w:tcPr>
        <w:shd w:val="clear" w:color="auto" w:fill="FFFFFF" w:themeFill="accent4" w:themeFillTint="66"/>
      </w:tcPr>
    </w:tblStylePr>
    <w:tblStylePr w:type="band1Horz">
      <w:tblPr/>
      <w:tcPr>
        <w:shd w:val="clear" w:color="auto" w:fill="FFFFFF" w:themeFill="accent4" w:themeFillTint="66"/>
      </w:tcPr>
    </w:tblStylePr>
  </w:style>
  <w:style w:type="table" w:styleId="Rastertabel5donker-Accent5">
    <w:name w:val="Grid Table 5 Dark Accent 5"/>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7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459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459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459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459B" w:themeFill="accent5"/>
      </w:tcPr>
    </w:tblStylePr>
    <w:tblStylePr w:type="band1Vert">
      <w:tblPr/>
      <w:tcPr>
        <w:shd w:val="clear" w:color="auto" w:fill="AFAFDC" w:themeFill="accent5" w:themeFillTint="66"/>
      </w:tcPr>
    </w:tblStylePr>
    <w:tblStylePr w:type="band1Horz">
      <w:tblPr/>
      <w:tcPr>
        <w:shd w:val="clear" w:color="auto" w:fill="AFAFDC" w:themeFill="accent5" w:themeFillTint="66"/>
      </w:tcPr>
    </w:tblStylePr>
  </w:style>
  <w:style w:type="table" w:styleId="Rastertabel5donker-Accent6">
    <w:name w:val="Grid Table 5 Dark Accent 6"/>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19042B"/>
    <w:pPr>
      <w:spacing w:line="240" w:lineRule="auto"/>
    </w:pPr>
    <w:rPr>
      <w:color w:val="333374" w:themeColor="accent1" w:themeShade="BF"/>
    </w:rPr>
    <w:tblPr>
      <w:tblStyleRowBandSize w:val="1"/>
      <w:tblStyleColBandSize w:val="1"/>
      <w:tblBorders>
        <w:top w:val="single" w:sz="4" w:space="0" w:color="8787CA" w:themeColor="accent1" w:themeTint="99"/>
        <w:left w:val="single" w:sz="4" w:space="0" w:color="8787CA" w:themeColor="accent1" w:themeTint="99"/>
        <w:bottom w:val="single" w:sz="4" w:space="0" w:color="8787CA" w:themeColor="accent1" w:themeTint="99"/>
        <w:right w:val="single" w:sz="4" w:space="0" w:color="8787CA" w:themeColor="accent1" w:themeTint="99"/>
        <w:insideH w:val="single" w:sz="4" w:space="0" w:color="8787CA" w:themeColor="accent1" w:themeTint="99"/>
        <w:insideV w:val="single" w:sz="4" w:space="0" w:color="8787CA" w:themeColor="accent1" w:themeTint="99"/>
      </w:tblBorders>
    </w:tblPr>
    <w:tblStylePr w:type="firstRow">
      <w:rPr>
        <w:b/>
        <w:bCs/>
      </w:rPr>
      <w:tblPr/>
      <w:tcPr>
        <w:tcBorders>
          <w:bottom w:val="single" w:sz="12" w:space="0" w:color="8787CA" w:themeColor="accent1" w:themeTint="99"/>
        </w:tcBorders>
      </w:tcPr>
    </w:tblStylePr>
    <w:tblStylePr w:type="lastRow">
      <w:rPr>
        <w:b/>
        <w:bCs/>
      </w:rPr>
      <w:tblPr/>
      <w:tcPr>
        <w:tcBorders>
          <w:top w:val="double" w:sz="4" w:space="0" w:color="8787CA" w:themeColor="accent1" w:themeTint="99"/>
        </w:tcBorders>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Rastertabel6kleurrijk-Accent2">
    <w:name w:val="Grid Table 6 Colorful Accent 2"/>
    <w:basedOn w:val="Standaardtabel"/>
    <w:uiPriority w:val="51"/>
    <w:semiHidden/>
    <w:rsid w:val="0019042B"/>
    <w:pPr>
      <w:spacing w:line="240" w:lineRule="auto"/>
    </w:pPr>
    <w:rPr>
      <w:color w:val="BFBFBF" w:themeColor="accent2" w:themeShade="BF"/>
    </w:r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rPr>
      <w:tblPr/>
      <w:tcPr>
        <w:tcBorders>
          <w:bottom w:val="single" w:sz="12" w:space="0" w:color="FFFFFF" w:themeColor="accent2" w:themeTint="99"/>
        </w:tcBorders>
      </w:tcPr>
    </w:tblStylePr>
    <w:tblStylePr w:type="lastRow">
      <w:rPr>
        <w:b/>
        <w:bCs/>
      </w:rPr>
      <w:tblPr/>
      <w:tcPr>
        <w:tcBorders>
          <w:top w:val="double" w:sz="4" w:space="0" w:color="FFFFFF" w:themeColor="accent2" w:themeTint="99"/>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Rastertabel6kleurrijk-Accent3">
    <w:name w:val="Grid Table 6 Colorful Accent 3"/>
    <w:basedOn w:val="Standaardtabel"/>
    <w:uiPriority w:val="51"/>
    <w:semiHidden/>
    <w:rsid w:val="0019042B"/>
    <w:pPr>
      <w:spacing w:line="240" w:lineRule="auto"/>
    </w:pPr>
    <w:rPr>
      <w:color w:val="333374" w:themeColor="accent3" w:themeShade="BF"/>
    </w:rPr>
    <w:tblPr>
      <w:tblStyleRowBandSize w:val="1"/>
      <w:tblStyleColBandSize w:val="1"/>
      <w:tblBorders>
        <w:top w:val="single" w:sz="4" w:space="0" w:color="8787CA" w:themeColor="accent3" w:themeTint="99"/>
        <w:left w:val="single" w:sz="4" w:space="0" w:color="8787CA" w:themeColor="accent3" w:themeTint="99"/>
        <w:bottom w:val="single" w:sz="4" w:space="0" w:color="8787CA" w:themeColor="accent3" w:themeTint="99"/>
        <w:right w:val="single" w:sz="4" w:space="0" w:color="8787CA" w:themeColor="accent3" w:themeTint="99"/>
        <w:insideH w:val="single" w:sz="4" w:space="0" w:color="8787CA" w:themeColor="accent3" w:themeTint="99"/>
        <w:insideV w:val="single" w:sz="4" w:space="0" w:color="8787CA" w:themeColor="accent3" w:themeTint="99"/>
      </w:tblBorders>
    </w:tblPr>
    <w:tblStylePr w:type="firstRow">
      <w:rPr>
        <w:b/>
        <w:bCs/>
      </w:rPr>
      <w:tblPr/>
      <w:tcPr>
        <w:tcBorders>
          <w:bottom w:val="single" w:sz="12" w:space="0" w:color="8787CA" w:themeColor="accent3" w:themeTint="99"/>
        </w:tcBorders>
      </w:tcPr>
    </w:tblStylePr>
    <w:tblStylePr w:type="lastRow">
      <w:rPr>
        <w:b/>
        <w:bCs/>
      </w:rPr>
      <w:tblPr/>
      <w:tcPr>
        <w:tcBorders>
          <w:top w:val="double" w:sz="4" w:space="0" w:color="8787CA" w:themeColor="accent3" w:themeTint="99"/>
        </w:tcBorders>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Rastertabel6kleurrijk-Accent4">
    <w:name w:val="Grid Table 6 Colorful Accent 4"/>
    <w:basedOn w:val="Standaardtabel"/>
    <w:uiPriority w:val="51"/>
    <w:semiHidden/>
    <w:rsid w:val="0019042B"/>
    <w:pPr>
      <w:spacing w:line="240" w:lineRule="auto"/>
    </w:pPr>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Rastertabel6kleurrijk-Accent5">
    <w:name w:val="Grid Table 6 Colorful Accent 5"/>
    <w:basedOn w:val="Standaardtabel"/>
    <w:uiPriority w:val="51"/>
    <w:semiHidden/>
    <w:rsid w:val="0019042B"/>
    <w:pPr>
      <w:spacing w:line="240" w:lineRule="auto"/>
    </w:pPr>
    <w:rPr>
      <w:color w:val="333374" w:themeColor="accent5" w:themeShade="BF"/>
    </w:rPr>
    <w:tblPr>
      <w:tblStyleRowBandSize w:val="1"/>
      <w:tblStyleColBandSize w:val="1"/>
      <w:tblBorders>
        <w:top w:val="single" w:sz="4" w:space="0" w:color="8787CA" w:themeColor="accent5" w:themeTint="99"/>
        <w:left w:val="single" w:sz="4" w:space="0" w:color="8787CA" w:themeColor="accent5" w:themeTint="99"/>
        <w:bottom w:val="single" w:sz="4" w:space="0" w:color="8787CA" w:themeColor="accent5" w:themeTint="99"/>
        <w:right w:val="single" w:sz="4" w:space="0" w:color="8787CA" w:themeColor="accent5" w:themeTint="99"/>
        <w:insideH w:val="single" w:sz="4" w:space="0" w:color="8787CA" w:themeColor="accent5" w:themeTint="99"/>
        <w:insideV w:val="single" w:sz="4" w:space="0" w:color="8787CA" w:themeColor="accent5" w:themeTint="99"/>
      </w:tblBorders>
    </w:tblPr>
    <w:tblStylePr w:type="firstRow">
      <w:rPr>
        <w:b/>
        <w:bCs/>
      </w:rPr>
      <w:tblPr/>
      <w:tcPr>
        <w:tcBorders>
          <w:bottom w:val="single" w:sz="12" w:space="0" w:color="8787CA" w:themeColor="accent5" w:themeTint="99"/>
        </w:tcBorders>
      </w:tcPr>
    </w:tblStylePr>
    <w:tblStylePr w:type="lastRow">
      <w:rPr>
        <w:b/>
        <w:bCs/>
      </w:rPr>
      <w:tblPr/>
      <w:tcPr>
        <w:tcBorders>
          <w:top w:val="double" w:sz="4" w:space="0" w:color="8787CA" w:themeColor="accent5" w:themeTint="99"/>
        </w:tcBorders>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Rastertabel6kleurrijk-Accent6">
    <w:name w:val="Grid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19042B"/>
    <w:pPr>
      <w:spacing w:line="240" w:lineRule="auto"/>
    </w:pPr>
    <w:rPr>
      <w:color w:val="333374" w:themeColor="accent1" w:themeShade="BF"/>
    </w:rPr>
    <w:tblPr>
      <w:tblStyleRowBandSize w:val="1"/>
      <w:tblStyleColBandSize w:val="1"/>
      <w:tblBorders>
        <w:top w:val="single" w:sz="4" w:space="0" w:color="8787CA" w:themeColor="accent1" w:themeTint="99"/>
        <w:left w:val="single" w:sz="4" w:space="0" w:color="8787CA" w:themeColor="accent1" w:themeTint="99"/>
        <w:bottom w:val="single" w:sz="4" w:space="0" w:color="8787CA" w:themeColor="accent1" w:themeTint="99"/>
        <w:right w:val="single" w:sz="4" w:space="0" w:color="8787CA" w:themeColor="accent1" w:themeTint="99"/>
        <w:insideH w:val="single" w:sz="4" w:space="0" w:color="8787CA" w:themeColor="accent1" w:themeTint="99"/>
        <w:insideV w:val="single" w:sz="4" w:space="0" w:color="8787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1" w:themeFillTint="33"/>
      </w:tcPr>
    </w:tblStylePr>
    <w:tblStylePr w:type="band1Horz">
      <w:tblPr/>
      <w:tcPr>
        <w:shd w:val="clear" w:color="auto" w:fill="D6D7ED" w:themeFill="accent1" w:themeFillTint="33"/>
      </w:tcPr>
    </w:tblStylePr>
    <w:tblStylePr w:type="neCell">
      <w:tblPr/>
      <w:tcPr>
        <w:tcBorders>
          <w:bottom w:val="single" w:sz="4" w:space="0" w:color="8787CA" w:themeColor="accent1" w:themeTint="99"/>
        </w:tcBorders>
      </w:tcPr>
    </w:tblStylePr>
    <w:tblStylePr w:type="nwCell">
      <w:tblPr/>
      <w:tcPr>
        <w:tcBorders>
          <w:bottom w:val="single" w:sz="4" w:space="0" w:color="8787CA" w:themeColor="accent1" w:themeTint="99"/>
        </w:tcBorders>
      </w:tcPr>
    </w:tblStylePr>
    <w:tblStylePr w:type="seCell">
      <w:tblPr/>
      <w:tcPr>
        <w:tcBorders>
          <w:top w:val="single" w:sz="4" w:space="0" w:color="8787CA" w:themeColor="accent1" w:themeTint="99"/>
        </w:tcBorders>
      </w:tcPr>
    </w:tblStylePr>
    <w:tblStylePr w:type="swCell">
      <w:tblPr/>
      <w:tcPr>
        <w:tcBorders>
          <w:top w:val="single" w:sz="4" w:space="0" w:color="8787CA" w:themeColor="accent1" w:themeTint="99"/>
        </w:tcBorders>
      </w:tcPr>
    </w:tblStylePr>
  </w:style>
  <w:style w:type="table" w:styleId="Rastertabel7kleurrijk-Accent2">
    <w:name w:val="Grid Table 7 Colorful Accent 2"/>
    <w:basedOn w:val="Standaardtabel"/>
    <w:uiPriority w:val="52"/>
    <w:semiHidden/>
    <w:rsid w:val="0019042B"/>
    <w:pPr>
      <w:spacing w:line="240" w:lineRule="auto"/>
    </w:pPr>
    <w:rPr>
      <w:color w:val="BFBFBF" w:themeColor="accent2" w:themeShade="BF"/>
    </w:r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insideV w:val="single" w:sz="4" w:space="0" w:color="FFF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2" w:themeFillTint="33"/>
      </w:tcPr>
    </w:tblStylePr>
    <w:tblStylePr w:type="band1Horz">
      <w:tblPr/>
      <w:tcPr>
        <w:shd w:val="clear" w:color="auto" w:fill="FFFFFF" w:themeFill="accent2" w:themeFillTint="33"/>
      </w:tcPr>
    </w:tblStylePr>
    <w:tblStylePr w:type="neCell">
      <w:tblPr/>
      <w:tcPr>
        <w:tcBorders>
          <w:bottom w:val="single" w:sz="4" w:space="0" w:color="FFFFFF" w:themeColor="accent2" w:themeTint="99"/>
        </w:tcBorders>
      </w:tcPr>
    </w:tblStylePr>
    <w:tblStylePr w:type="nwCell">
      <w:tblPr/>
      <w:tcPr>
        <w:tcBorders>
          <w:bottom w:val="single" w:sz="4" w:space="0" w:color="FFFFFF" w:themeColor="accent2" w:themeTint="99"/>
        </w:tcBorders>
      </w:tcPr>
    </w:tblStylePr>
    <w:tblStylePr w:type="seCell">
      <w:tblPr/>
      <w:tcPr>
        <w:tcBorders>
          <w:top w:val="single" w:sz="4" w:space="0" w:color="FFFFFF" w:themeColor="accent2" w:themeTint="99"/>
        </w:tcBorders>
      </w:tcPr>
    </w:tblStylePr>
    <w:tblStylePr w:type="swCell">
      <w:tblPr/>
      <w:tcPr>
        <w:tcBorders>
          <w:top w:val="single" w:sz="4" w:space="0" w:color="FFFFFF" w:themeColor="accent2" w:themeTint="99"/>
        </w:tcBorders>
      </w:tcPr>
    </w:tblStylePr>
  </w:style>
  <w:style w:type="table" w:styleId="Rastertabel7kleurrijk-Accent3">
    <w:name w:val="Grid Table 7 Colorful Accent 3"/>
    <w:basedOn w:val="Standaardtabel"/>
    <w:uiPriority w:val="52"/>
    <w:semiHidden/>
    <w:rsid w:val="0019042B"/>
    <w:pPr>
      <w:spacing w:line="240" w:lineRule="auto"/>
    </w:pPr>
    <w:rPr>
      <w:color w:val="333374" w:themeColor="accent3" w:themeShade="BF"/>
    </w:rPr>
    <w:tblPr>
      <w:tblStyleRowBandSize w:val="1"/>
      <w:tblStyleColBandSize w:val="1"/>
      <w:tblBorders>
        <w:top w:val="single" w:sz="4" w:space="0" w:color="8787CA" w:themeColor="accent3" w:themeTint="99"/>
        <w:left w:val="single" w:sz="4" w:space="0" w:color="8787CA" w:themeColor="accent3" w:themeTint="99"/>
        <w:bottom w:val="single" w:sz="4" w:space="0" w:color="8787CA" w:themeColor="accent3" w:themeTint="99"/>
        <w:right w:val="single" w:sz="4" w:space="0" w:color="8787CA" w:themeColor="accent3" w:themeTint="99"/>
        <w:insideH w:val="single" w:sz="4" w:space="0" w:color="8787CA" w:themeColor="accent3" w:themeTint="99"/>
        <w:insideV w:val="single" w:sz="4" w:space="0" w:color="878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3" w:themeFillTint="33"/>
      </w:tcPr>
    </w:tblStylePr>
    <w:tblStylePr w:type="band1Horz">
      <w:tblPr/>
      <w:tcPr>
        <w:shd w:val="clear" w:color="auto" w:fill="D6D7ED" w:themeFill="accent3" w:themeFillTint="33"/>
      </w:tcPr>
    </w:tblStylePr>
    <w:tblStylePr w:type="neCell">
      <w:tblPr/>
      <w:tcPr>
        <w:tcBorders>
          <w:bottom w:val="single" w:sz="4" w:space="0" w:color="8787CA" w:themeColor="accent3" w:themeTint="99"/>
        </w:tcBorders>
      </w:tcPr>
    </w:tblStylePr>
    <w:tblStylePr w:type="nwCell">
      <w:tblPr/>
      <w:tcPr>
        <w:tcBorders>
          <w:bottom w:val="single" w:sz="4" w:space="0" w:color="8787CA" w:themeColor="accent3" w:themeTint="99"/>
        </w:tcBorders>
      </w:tcPr>
    </w:tblStylePr>
    <w:tblStylePr w:type="seCell">
      <w:tblPr/>
      <w:tcPr>
        <w:tcBorders>
          <w:top w:val="single" w:sz="4" w:space="0" w:color="8787CA" w:themeColor="accent3" w:themeTint="99"/>
        </w:tcBorders>
      </w:tcPr>
    </w:tblStylePr>
    <w:tblStylePr w:type="swCell">
      <w:tblPr/>
      <w:tcPr>
        <w:tcBorders>
          <w:top w:val="single" w:sz="4" w:space="0" w:color="8787CA" w:themeColor="accent3" w:themeTint="99"/>
        </w:tcBorders>
      </w:tcPr>
    </w:tblStylePr>
  </w:style>
  <w:style w:type="table" w:styleId="Rastertabel7kleurrijk-Accent4">
    <w:name w:val="Grid Table 7 Colorful Accent 4"/>
    <w:basedOn w:val="Standaardtabel"/>
    <w:uiPriority w:val="52"/>
    <w:semiHidden/>
    <w:rsid w:val="0019042B"/>
    <w:pPr>
      <w:spacing w:line="240" w:lineRule="auto"/>
    </w:pPr>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bottom w:val="single" w:sz="4" w:space="0" w:color="FFFFFF" w:themeColor="accent4" w:themeTint="99"/>
        </w:tcBorders>
      </w:tcPr>
    </w:tblStylePr>
    <w:tblStylePr w:type="nwCell">
      <w:tblPr/>
      <w:tcPr>
        <w:tcBorders>
          <w:bottom w:val="single" w:sz="4" w:space="0" w:color="FFFFFF" w:themeColor="accent4" w:themeTint="99"/>
        </w:tcBorders>
      </w:tcPr>
    </w:tblStylePr>
    <w:tblStylePr w:type="seCell">
      <w:tblPr/>
      <w:tcPr>
        <w:tcBorders>
          <w:top w:val="single" w:sz="4" w:space="0" w:color="FFFFFF" w:themeColor="accent4" w:themeTint="99"/>
        </w:tcBorders>
      </w:tcPr>
    </w:tblStylePr>
    <w:tblStylePr w:type="swCell">
      <w:tblPr/>
      <w:tcPr>
        <w:tcBorders>
          <w:top w:val="single" w:sz="4" w:space="0" w:color="FFFFFF" w:themeColor="accent4" w:themeTint="99"/>
        </w:tcBorders>
      </w:tcPr>
    </w:tblStylePr>
  </w:style>
  <w:style w:type="table" w:styleId="Rastertabel7kleurrijk-Accent5">
    <w:name w:val="Grid Table 7 Colorful Accent 5"/>
    <w:basedOn w:val="Standaardtabel"/>
    <w:uiPriority w:val="52"/>
    <w:semiHidden/>
    <w:rsid w:val="0019042B"/>
    <w:pPr>
      <w:spacing w:line="240" w:lineRule="auto"/>
    </w:pPr>
    <w:rPr>
      <w:color w:val="333374" w:themeColor="accent5" w:themeShade="BF"/>
    </w:rPr>
    <w:tblPr>
      <w:tblStyleRowBandSize w:val="1"/>
      <w:tblStyleColBandSize w:val="1"/>
      <w:tblBorders>
        <w:top w:val="single" w:sz="4" w:space="0" w:color="8787CA" w:themeColor="accent5" w:themeTint="99"/>
        <w:left w:val="single" w:sz="4" w:space="0" w:color="8787CA" w:themeColor="accent5" w:themeTint="99"/>
        <w:bottom w:val="single" w:sz="4" w:space="0" w:color="8787CA" w:themeColor="accent5" w:themeTint="99"/>
        <w:right w:val="single" w:sz="4" w:space="0" w:color="8787CA" w:themeColor="accent5" w:themeTint="99"/>
        <w:insideH w:val="single" w:sz="4" w:space="0" w:color="8787CA" w:themeColor="accent5" w:themeTint="99"/>
        <w:insideV w:val="single" w:sz="4" w:space="0" w:color="8787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7ED" w:themeFill="accent5" w:themeFillTint="33"/>
      </w:tcPr>
    </w:tblStylePr>
    <w:tblStylePr w:type="band1Horz">
      <w:tblPr/>
      <w:tcPr>
        <w:shd w:val="clear" w:color="auto" w:fill="D6D7ED" w:themeFill="accent5" w:themeFillTint="33"/>
      </w:tcPr>
    </w:tblStylePr>
    <w:tblStylePr w:type="neCell">
      <w:tblPr/>
      <w:tcPr>
        <w:tcBorders>
          <w:bottom w:val="single" w:sz="4" w:space="0" w:color="8787CA" w:themeColor="accent5" w:themeTint="99"/>
        </w:tcBorders>
      </w:tcPr>
    </w:tblStylePr>
    <w:tblStylePr w:type="nwCell">
      <w:tblPr/>
      <w:tcPr>
        <w:tcBorders>
          <w:bottom w:val="single" w:sz="4" w:space="0" w:color="8787CA" w:themeColor="accent5" w:themeTint="99"/>
        </w:tcBorders>
      </w:tcPr>
    </w:tblStylePr>
    <w:tblStylePr w:type="seCell">
      <w:tblPr/>
      <w:tcPr>
        <w:tcBorders>
          <w:top w:val="single" w:sz="4" w:space="0" w:color="8787CA" w:themeColor="accent5" w:themeTint="99"/>
        </w:tcBorders>
      </w:tcPr>
    </w:tblStylePr>
    <w:tblStylePr w:type="swCell">
      <w:tblPr/>
      <w:tcPr>
        <w:tcBorders>
          <w:top w:val="single" w:sz="4" w:space="0" w:color="8787CA" w:themeColor="accent5" w:themeTint="99"/>
        </w:tcBorders>
      </w:tcPr>
    </w:tblStylePr>
  </w:style>
  <w:style w:type="table" w:styleId="Rastertabel7kleurrijk-Accent6">
    <w:name w:val="Grid Table 7 Colorful Accent 6"/>
    <w:basedOn w:val="Standaardtabel"/>
    <w:uiPriority w:val="52"/>
    <w:semiHidden/>
    <w:rsid w:val="0019042B"/>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44459B" w:themeColor="accent1"/>
        <w:left w:val="single" w:sz="8" w:space="0" w:color="44459B" w:themeColor="accent1"/>
        <w:bottom w:val="single" w:sz="8" w:space="0" w:color="44459B" w:themeColor="accent1"/>
        <w:right w:val="single" w:sz="8" w:space="0" w:color="44459B" w:themeColor="accent1"/>
        <w:insideH w:val="single" w:sz="8" w:space="0" w:color="44459B" w:themeColor="accent1"/>
        <w:insideV w:val="single" w:sz="8" w:space="0" w:color="444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459B" w:themeColor="accent1"/>
          <w:left w:val="single" w:sz="8" w:space="0" w:color="44459B" w:themeColor="accent1"/>
          <w:bottom w:val="single" w:sz="18" w:space="0" w:color="44459B" w:themeColor="accent1"/>
          <w:right w:val="single" w:sz="8" w:space="0" w:color="44459B" w:themeColor="accent1"/>
          <w:insideH w:val="nil"/>
          <w:insideV w:val="single" w:sz="8" w:space="0" w:color="444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459B" w:themeColor="accent1"/>
          <w:left w:val="single" w:sz="8" w:space="0" w:color="44459B" w:themeColor="accent1"/>
          <w:bottom w:val="single" w:sz="8" w:space="0" w:color="44459B" w:themeColor="accent1"/>
          <w:right w:val="single" w:sz="8" w:space="0" w:color="44459B" w:themeColor="accent1"/>
          <w:insideH w:val="nil"/>
          <w:insideV w:val="single" w:sz="8" w:space="0" w:color="444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459B" w:themeColor="accent1"/>
          <w:left w:val="single" w:sz="8" w:space="0" w:color="44459B" w:themeColor="accent1"/>
          <w:bottom w:val="single" w:sz="8" w:space="0" w:color="44459B" w:themeColor="accent1"/>
          <w:right w:val="single" w:sz="8" w:space="0" w:color="44459B" w:themeColor="accent1"/>
        </w:tcBorders>
      </w:tcPr>
    </w:tblStylePr>
    <w:tblStylePr w:type="band1Vert">
      <w:tblPr/>
      <w:tcPr>
        <w:tcBorders>
          <w:top w:val="single" w:sz="8" w:space="0" w:color="44459B" w:themeColor="accent1"/>
          <w:left w:val="single" w:sz="8" w:space="0" w:color="44459B" w:themeColor="accent1"/>
          <w:bottom w:val="single" w:sz="8" w:space="0" w:color="44459B" w:themeColor="accent1"/>
          <w:right w:val="single" w:sz="8" w:space="0" w:color="44459B" w:themeColor="accent1"/>
        </w:tcBorders>
        <w:shd w:val="clear" w:color="auto" w:fill="CDCDE9" w:themeFill="accent1" w:themeFillTint="3F"/>
      </w:tcPr>
    </w:tblStylePr>
    <w:tblStylePr w:type="band1Horz">
      <w:tblPr/>
      <w:tcPr>
        <w:tcBorders>
          <w:top w:val="single" w:sz="8" w:space="0" w:color="44459B" w:themeColor="accent1"/>
          <w:left w:val="single" w:sz="8" w:space="0" w:color="44459B" w:themeColor="accent1"/>
          <w:bottom w:val="single" w:sz="8" w:space="0" w:color="44459B" w:themeColor="accent1"/>
          <w:right w:val="single" w:sz="8" w:space="0" w:color="44459B" w:themeColor="accent1"/>
          <w:insideV w:val="single" w:sz="8" w:space="0" w:color="44459B" w:themeColor="accent1"/>
        </w:tcBorders>
        <w:shd w:val="clear" w:color="auto" w:fill="CDCDE9" w:themeFill="accent1" w:themeFillTint="3F"/>
      </w:tcPr>
    </w:tblStylePr>
    <w:tblStylePr w:type="band2Horz">
      <w:tblPr/>
      <w:tcPr>
        <w:tcBorders>
          <w:top w:val="single" w:sz="8" w:space="0" w:color="44459B" w:themeColor="accent1"/>
          <w:left w:val="single" w:sz="8" w:space="0" w:color="44459B" w:themeColor="accent1"/>
          <w:bottom w:val="single" w:sz="8" w:space="0" w:color="44459B" w:themeColor="accent1"/>
          <w:right w:val="single" w:sz="8" w:space="0" w:color="44459B" w:themeColor="accent1"/>
          <w:insideV w:val="single" w:sz="8" w:space="0" w:color="44459B"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44459B" w:themeColor="accent1"/>
        <w:left w:val="single" w:sz="8" w:space="0" w:color="44459B" w:themeColor="accent1"/>
        <w:bottom w:val="single" w:sz="8" w:space="0" w:color="44459B" w:themeColor="accent1"/>
        <w:right w:val="single" w:sz="8" w:space="0" w:color="44459B" w:themeColor="accent1"/>
      </w:tblBorders>
    </w:tblPr>
    <w:tblStylePr w:type="firstRow">
      <w:pPr>
        <w:spacing w:before="0" w:after="0" w:line="240" w:lineRule="auto"/>
      </w:pPr>
      <w:rPr>
        <w:b/>
        <w:bCs/>
        <w:color w:val="FFFFFF" w:themeColor="background1"/>
      </w:rPr>
      <w:tblPr/>
      <w:tcPr>
        <w:shd w:val="clear" w:color="auto" w:fill="44459B" w:themeFill="accent1"/>
      </w:tcPr>
    </w:tblStylePr>
    <w:tblStylePr w:type="lastRow">
      <w:pPr>
        <w:spacing w:before="0" w:after="0" w:line="240" w:lineRule="auto"/>
      </w:pPr>
      <w:rPr>
        <w:b/>
        <w:bCs/>
      </w:rPr>
      <w:tblPr/>
      <w:tcPr>
        <w:tcBorders>
          <w:top w:val="double" w:sz="6" w:space="0" w:color="44459B" w:themeColor="accent1"/>
          <w:left w:val="single" w:sz="8" w:space="0" w:color="44459B" w:themeColor="accent1"/>
          <w:bottom w:val="single" w:sz="8" w:space="0" w:color="44459B" w:themeColor="accent1"/>
          <w:right w:val="single" w:sz="8" w:space="0" w:color="44459B" w:themeColor="accent1"/>
        </w:tcBorders>
      </w:tcPr>
    </w:tblStylePr>
    <w:tblStylePr w:type="firstCol">
      <w:rPr>
        <w:b/>
        <w:bCs/>
      </w:rPr>
    </w:tblStylePr>
    <w:tblStylePr w:type="lastCol">
      <w:rPr>
        <w:b/>
        <w:bCs/>
      </w:rPr>
    </w:tblStylePr>
    <w:tblStylePr w:type="band1Vert">
      <w:tblPr/>
      <w:tcPr>
        <w:tcBorders>
          <w:top w:val="single" w:sz="8" w:space="0" w:color="44459B" w:themeColor="accent1"/>
          <w:left w:val="single" w:sz="8" w:space="0" w:color="44459B" w:themeColor="accent1"/>
          <w:bottom w:val="single" w:sz="8" w:space="0" w:color="44459B" w:themeColor="accent1"/>
          <w:right w:val="single" w:sz="8" w:space="0" w:color="44459B" w:themeColor="accent1"/>
        </w:tcBorders>
      </w:tcPr>
    </w:tblStylePr>
    <w:tblStylePr w:type="band1Horz">
      <w:tblPr/>
      <w:tcPr>
        <w:tcBorders>
          <w:top w:val="single" w:sz="8" w:space="0" w:color="44459B" w:themeColor="accent1"/>
          <w:left w:val="single" w:sz="8" w:space="0" w:color="44459B" w:themeColor="accent1"/>
          <w:bottom w:val="single" w:sz="8" w:space="0" w:color="44459B" w:themeColor="accent1"/>
          <w:right w:val="single" w:sz="8" w:space="0" w:color="44459B"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333374" w:themeColor="accent1" w:themeShade="BF"/>
    </w:rPr>
    <w:tblPr>
      <w:tblStyleRowBandSize w:val="1"/>
      <w:tblStyleColBandSize w:val="1"/>
      <w:tblBorders>
        <w:top w:val="single" w:sz="8" w:space="0" w:color="44459B" w:themeColor="accent1"/>
        <w:bottom w:val="single" w:sz="8" w:space="0" w:color="44459B" w:themeColor="accent1"/>
      </w:tblBorders>
    </w:tblPr>
    <w:tblStylePr w:type="firstRow">
      <w:pPr>
        <w:spacing w:before="0" w:after="0" w:line="240" w:lineRule="auto"/>
      </w:pPr>
      <w:rPr>
        <w:b/>
        <w:bCs/>
      </w:rPr>
      <w:tblPr/>
      <w:tcPr>
        <w:tcBorders>
          <w:top w:val="single" w:sz="8" w:space="0" w:color="44459B" w:themeColor="accent1"/>
          <w:left w:val="nil"/>
          <w:bottom w:val="single" w:sz="8" w:space="0" w:color="44459B" w:themeColor="accent1"/>
          <w:right w:val="nil"/>
          <w:insideH w:val="nil"/>
          <w:insideV w:val="nil"/>
        </w:tcBorders>
      </w:tcPr>
    </w:tblStylePr>
    <w:tblStylePr w:type="lastRow">
      <w:pPr>
        <w:spacing w:before="0" w:after="0" w:line="240" w:lineRule="auto"/>
      </w:pPr>
      <w:rPr>
        <w:b/>
        <w:bCs/>
      </w:rPr>
      <w:tblPr/>
      <w:tcPr>
        <w:tcBorders>
          <w:top w:val="single" w:sz="8" w:space="0" w:color="44459B" w:themeColor="accent1"/>
          <w:left w:val="nil"/>
          <w:bottom w:val="single" w:sz="8" w:space="0" w:color="444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DE9" w:themeFill="accent1" w:themeFillTint="3F"/>
      </w:tcPr>
    </w:tblStylePr>
    <w:tblStylePr w:type="band1Horz">
      <w:tblPr/>
      <w:tcPr>
        <w:tcBorders>
          <w:left w:val="nil"/>
          <w:right w:val="nil"/>
          <w:insideH w:val="nil"/>
          <w:insideV w:val="nil"/>
        </w:tcBorders>
        <w:shd w:val="clear" w:color="auto" w:fill="CDCDE9" w:themeFill="accent1" w:themeFillTint="3F"/>
      </w:tcPr>
    </w:tblStylePr>
  </w:style>
  <w:style w:type="table" w:styleId="Lijsttabel1licht">
    <w:name w:val="List Table 1 Light"/>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8787CA" w:themeColor="accent1" w:themeTint="99"/>
        </w:tcBorders>
      </w:tcPr>
    </w:tblStylePr>
    <w:tblStylePr w:type="lastRow">
      <w:rPr>
        <w:b/>
        <w:bCs/>
      </w:rPr>
      <w:tblPr/>
      <w:tcPr>
        <w:tcBorders>
          <w:top w:val="single" w:sz="4" w:space="0" w:color="8787CA" w:themeColor="accent1" w:themeTint="99"/>
        </w:tcBorders>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Lijsttabel1licht-Accent2">
    <w:name w:val="List Table 1 Light Accent 2"/>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FFFF" w:themeColor="accent2" w:themeTint="99"/>
        </w:tcBorders>
      </w:tcPr>
    </w:tblStylePr>
    <w:tblStylePr w:type="lastRow">
      <w:rPr>
        <w:b/>
        <w:bCs/>
      </w:rPr>
      <w:tblPr/>
      <w:tcPr>
        <w:tcBorders>
          <w:top w:val="single" w:sz="4" w:space="0" w:color="FFFFFF" w:themeColor="accent2" w:themeTint="99"/>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Lijsttabel1licht-Accent3">
    <w:name w:val="List Table 1 Light Accent 3"/>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8787CA" w:themeColor="accent3" w:themeTint="99"/>
        </w:tcBorders>
      </w:tcPr>
    </w:tblStylePr>
    <w:tblStylePr w:type="lastRow">
      <w:rPr>
        <w:b/>
        <w:bCs/>
      </w:rPr>
      <w:tblPr/>
      <w:tcPr>
        <w:tcBorders>
          <w:top w:val="single" w:sz="4" w:space="0" w:color="8787CA" w:themeColor="accent3" w:themeTint="99"/>
        </w:tcBorders>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Lijsttabel1licht-Accent4">
    <w:name w:val="List Table 1 Light Accent 4"/>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FFFF" w:themeColor="accent4" w:themeTint="99"/>
        </w:tcBorders>
      </w:tcPr>
    </w:tblStylePr>
    <w:tblStylePr w:type="lastRow">
      <w:rPr>
        <w:b/>
        <w:bCs/>
      </w:rPr>
      <w:tblPr/>
      <w:tcPr>
        <w:tcBorders>
          <w:top w:val="sing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jsttabel1licht-Accent5">
    <w:name w:val="List Table 1 Light Accent 5"/>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8787CA" w:themeColor="accent5" w:themeTint="99"/>
        </w:tcBorders>
      </w:tcPr>
    </w:tblStylePr>
    <w:tblStylePr w:type="lastRow">
      <w:rPr>
        <w:b/>
        <w:bCs/>
      </w:rPr>
      <w:tblPr/>
      <w:tcPr>
        <w:tcBorders>
          <w:top w:val="single" w:sz="4" w:space="0" w:color="8787CA" w:themeColor="accent5" w:themeTint="99"/>
        </w:tcBorders>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Lijsttabel1licht-Accent6">
    <w:name w:val="List Table 1 Light Accent 6"/>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19042B"/>
    <w:pPr>
      <w:spacing w:line="240" w:lineRule="auto"/>
    </w:pPr>
    <w:tblPr>
      <w:tblStyleRowBandSize w:val="1"/>
      <w:tblStyleColBandSize w:val="1"/>
      <w:tblBorders>
        <w:top w:val="single" w:sz="4" w:space="0" w:color="8787CA" w:themeColor="accent1" w:themeTint="99"/>
        <w:bottom w:val="single" w:sz="4" w:space="0" w:color="8787CA" w:themeColor="accent1" w:themeTint="99"/>
        <w:insideH w:val="single" w:sz="4" w:space="0" w:color="8787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Lijsttabel2-Accent2">
    <w:name w:val="List Table 2 Accent 2"/>
    <w:basedOn w:val="Standaardtabel"/>
    <w:uiPriority w:val="47"/>
    <w:semiHidden/>
    <w:rsid w:val="0019042B"/>
    <w:pPr>
      <w:spacing w:line="240" w:lineRule="auto"/>
    </w:pPr>
    <w:tblPr>
      <w:tblStyleRowBandSize w:val="1"/>
      <w:tblStyleColBandSize w:val="1"/>
      <w:tblBorders>
        <w:top w:val="single" w:sz="4" w:space="0" w:color="FFFFFF" w:themeColor="accent2" w:themeTint="99"/>
        <w:bottom w:val="single" w:sz="4" w:space="0" w:color="FFFFFF" w:themeColor="accent2" w:themeTint="99"/>
        <w:insideH w:val="single" w:sz="4" w:space="0" w:color="FFF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Lijsttabel2-Accent3">
    <w:name w:val="List Table 2 Accent 3"/>
    <w:basedOn w:val="Standaardtabel"/>
    <w:uiPriority w:val="47"/>
    <w:semiHidden/>
    <w:rsid w:val="0019042B"/>
    <w:pPr>
      <w:spacing w:line="240" w:lineRule="auto"/>
    </w:pPr>
    <w:tblPr>
      <w:tblStyleRowBandSize w:val="1"/>
      <w:tblStyleColBandSize w:val="1"/>
      <w:tblBorders>
        <w:top w:val="single" w:sz="4" w:space="0" w:color="8787CA" w:themeColor="accent3" w:themeTint="99"/>
        <w:bottom w:val="single" w:sz="4" w:space="0" w:color="8787CA" w:themeColor="accent3" w:themeTint="99"/>
        <w:insideH w:val="single" w:sz="4" w:space="0" w:color="878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Lijsttabel2-Accent4">
    <w:name w:val="List Table 2 Accent 4"/>
    <w:basedOn w:val="Standaardtabel"/>
    <w:uiPriority w:val="47"/>
    <w:semiHidden/>
    <w:rsid w:val="0019042B"/>
    <w:pPr>
      <w:spacing w:line="240" w:lineRule="auto"/>
    </w:pPr>
    <w:tblPr>
      <w:tblStyleRowBandSize w:val="1"/>
      <w:tblStyleColBandSize w:val="1"/>
      <w:tblBorders>
        <w:top w:val="single" w:sz="4" w:space="0" w:color="FFFFFF" w:themeColor="accent4" w:themeTint="99"/>
        <w:bottom w:val="single" w:sz="4" w:space="0" w:color="FFFFFF" w:themeColor="accent4" w:themeTint="99"/>
        <w:insideH w:val="single" w:sz="4" w:space="0" w:color="FFF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jsttabel2-Accent5">
    <w:name w:val="List Table 2 Accent 5"/>
    <w:basedOn w:val="Standaardtabel"/>
    <w:uiPriority w:val="47"/>
    <w:semiHidden/>
    <w:rsid w:val="0019042B"/>
    <w:pPr>
      <w:spacing w:line="240" w:lineRule="auto"/>
    </w:pPr>
    <w:tblPr>
      <w:tblStyleRowBandSize w:val="1"/>
      <w:tblStyleColBandSize w:val="1"/>
      <w:tblBorders>
        <w:top w:val="single" w:sz="4" w:space="0" w:color="8787CA" w:themeColor="accent5" w:themeTint="99"/>
        <w:bottom w:val="single" w:sz="4" w:space="0" w:color="8787CA" w:themeColor="accent5" w:themeTint="99"/>
        <w:insideH w:val="single" w:sz="4" w:space="0" w:color="8787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Lijsttabel2-Accent6">
    <w:name w:val="List Table 2 Accent 6"/>
    <w:basedOn w:val="Standaardtabel"/>
    <w:uiPriority w:val="47"/>
    <w:semiHidden/>
    <w:rsid w:val="0019042B"/>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19042B"/>
    <w:pPr>
      <w:spacing w:line="240" w:lineRule="auto"/>
    </w:pPr>
    <w:tblPr>
      <w:tblStyleRowBandSize w:val="1"/>
      <w:tblStyleColBandSize w:val="1"/>
      <w:tblBorders>
        <w:top w:val="single" w:sz="4" w:space="0" w:color="44459B" w:themeColor="accent1"/>
        <w:left w:val="single" w:sz="4" w:space="0" w:color="44459B" w:themeColor="accent1"/>
        <w:bottom w:val="single" w:sz="4" w:space="0" w:color="44459B" w:themeColor="accent1"/>
        <w:right w:val="single" w:sz="4" w:space="0" w:color="44459B" w:themeColor="accent1"/>
      </w:tblBorders>
    </w:tblPr>
    <w:tblStylePr w:type="firstRow">
      <w:rPr>
        <w:b/>
        <w:bCs/>
        <w:color w:val="FFFFFF" w:themeColor="background1"/>
      </w:rPr>
      <w:tblPr/>
      <w:tcPr>
        <w:shd w:val="clear" w:color="auto" w:fill="44459B" w:themeFill="accent1"/>
      </w:tcPr>
    </w:tblStylePr>
    <w:tblStylePr w:type="lastRow">
      <w:rPr>
        <w:b/>
        <w:bCs/>
      </w:rPr>
      <w:tblPr/>
      <w:tcPr>
        <w:tcBorders>
          <w:top w:val="double" w:sz="4" w:space="0" w:color="444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459B" w:themeColor="accent1"/>
          <w:right w:val="single" w:sz="4" w:space="0" w:color="44459B" w:themeColor="accent1"/>
        </w:tcBorders>
      </w:tcPr>
    </w:tblStylePr>
    <w:tblStylePr w:type="band1Horz">
      <w:tblPr/>
      <w:tcPr>
        <w:tcBorders>
          <w:top w:val="single" w:sz="4" w:space="0" w:color="44459B" w:themeColor="accent1"/>
          <w:bottom w:val="single" w:sz="4" w:space="0" w:color="444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459B" w:themeColor="accent1"/>
          <w:left w:val="nil"/>
        </w:tcBorders>
      </w:tcPr>
    </w:tblStylePr>
    <w:tblStylePr w:type="swCell">
      <w:tblPr/>
      <w:tcPr>
        <w:tcBorders>
          <w:top w:val="double" w:sz="4" w:space="0" w:color="44459B" w:themeColor="accent1"/>
          <w:right w:val="nil"/>
        </w:tcBorders>
      </w:tcPr>
    </w:tblStylePr>
  </w:style>
  <w:style w:type="table" w:styleId="Lijsttabel3-Accent2">
    <w:name w:val="List Table 3 Accent 2"/>
    <w:basedOn w:val="Standaardtabel"/>
    <w:uiPriority w:val="48"/>
    <w:semiHidden/>
    <w:rsid w:val="0019042B"/>
    <w:pPr>
      <w:spacing w:line="240" w:lineRule="auto"/>
    </w:pPr>
    <w:tblPr>
      <w:tblStyleRowBandSize w:val="1"/>
      <w:tblStyleColBandSize w:val="1"/>
      <w:tblBorders>
        <w:top w:val="single" w:sz="4" w:space="0" w:color="FFFFFF" w:themeColor="accent2"/>
        <w:left w:val="single" w:sz="4" w:space="0" w:color="FFFFFF" w:themeColor="accent2"/>
        <w:bottom w:val="single" w:sz="4" w:space="0" w:color="FFFFFF" w:themeColor="accent2"/>
        <w:right w:val="single" w:sz="4" w:space="0" w:color="FFFFFF" w:themeColor="accent2"/>
      </w:tblBorders>
    </w:tblPr>
    <w:tblStylePr w:type="firstRow">
      <w:rPr>
        <w:b/>
        <w:bCs/>
        <w:color w:val="FFFFFF" w:themeColor="background1"/>
      </w:rPr>
      <w:tblPr/>
      <w:tcPr>
        <w:shd w:val="clear" w:color="auto" w:fill="FFFFFF" w:themeFill="accent2"/>
      </w:tcPr>
    </w:tblStylePr>
    <w:tblStylePr w:type="lastRow">
      <w:rPr>
        <w:b/>
        <w:bCs/>
      </w:rPr>
      <w:tblPr/>
      <w:tcPr>
        <w:tcBorders>
          <w:top w:val="double" w:sz="4" w:space="0" w:color="FFFF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2"/>
          <w:right w:val="single" w:sz="4" w:space="0" w:color="FFFFFF" w:themeColor="accent2"/>
        </w:tcBorders>
      </w:tcPr>
    </w:tblStylePr>
    <w:tblStylePr w:type="band1Horz">
      <w:tblPr/>
      <w:tcPr>
        <w:tcBorders>
          <w:top w:val="single" w:sz="4" w:space="0" w:color="FFFFFF" w:themeColor="accent2"/>
          <w:bottom w:val="single" w:sz="4" w:space="0" w:color="FFFF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2"/>
          <w:left w:val="nil"/>
        </w:tcBorders>
      </w:tcPr>
    </w:tblStylePr>
    <w:tblStylePr w:type="swCell">
      <w:tblPr/>
      <w:tcPr>
        <w:tcBorders>
          <w:top w:val="double" w:sz="4" w:space="0" w:color="FFFFFF" w:themeColor="accent2"/>
          <w:right w:val="nil"/>
        </w:tcBorders>
      </w:tcPr>
    </w:tblStylePr>
  </w:style>
  <w:style w:type="table" w:styleId="Lijsttabel3-Accent3">
    <w:name w:val="List Table 3 Accent 3"/>
    <w:basedOn w:val="Standaardtabel"/>
    <w:uiPriority w:val="48"/>
    <w:semiHidden/>
    <w:rsid w:val="0019042B"/>
    <w:pPr>
      <w:spacing w:line="240" w:lineRule="auto"/>
    </w:pPr>
    <w:tblPr>
      <w:tblStyleRowBandSize w:val="1"/>
      <w:tblStyleColBandSize w:val="1"/>
      <w:tblBorders>
        <w:top w:val="single" w:sz="4" w:space="0" w:color="44459B" w:themeColor="accent3"/>
        <w:left w:val="single" w:sz="4" w:space="0" w:color="44459B" w:themeColor="accent3"/>
        <w:bottom w:val="single" w:sz="4" w:space="0" w:color="44459B" w:themeColor="accent3"/>
        <w:right w:val="single" w:sz="4" w:space="0" w:color="44459B" w:themeColor="accent3"/>
      </w:tblBorders>
    </w:tblPr>
    <w:tblStylePr w:type="firstRow">
      <w:rPr>
        <w:b/>
        <w:bCs/>
        <w:color w:val="FFFFFF" w:themeColor="background1"/>
      </w:rPr>
      <w:tblPr/>
      <w:tcPr>
        <w:shd w:val="clear" w:color="auto" w:fill="44459B" w:themeFill="accent3"/>
      </w:tcPr>
    </w:tblStylePr>
    <w:tblStylePr w:type="lastRow">
      <w:rPr>
        <w:b/>
        <w:bCs/>
      </w:rPr>
      <w:tblPr/>
      <w:tcPr>
        <w:tcBorders>
          <w:top w:val="double" w:sz="4" w:space="0" w:color="4445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459B" w:themeColor="accent3"/>
          <w:right w:val="single" w:sz="4" w:space="0" w:color="44459B" w:themeColor="accent3"/>
        </w:tcBorders>
      </w:tcPr>
    </w:tblStylePr>
    <w:tblStylePr w:type="band1Horz">
      <w:tblPr/>
      <w:tcPr>
        <w:tcBorders>
          <w:top w:val="single" w:sz="4" w:space="0" w:color="44459B" w:themeColor="accent3"/>
          <w:bottom w:val="single" w:sz="4" w:space="0" w:color="4445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459B" w:themeColor="accent3"/>
          <w:left w:val="nil"/>
        </w:tcBorders>
      </w:tcPr>
    </w:tblStylePr>
    <w:tblStylePr w:type="swCell">
      <w:tblPr/>
      <w:tcPr>
        <w:tcBorders>
          <w:top w:val="double" w:sz="4" w:space="0" w:color="44459B" w:themeColor="accent3"/>
          <w:right w:val="nil"/>
        </w:tcBorders>
      </w:tcPr>
    </w:tblStylePr>
  </w:style>
  <w:style w:type="table" w:styleId="Lijsttabel3-Accent4">
    <w:name w:val="List Table 3 Accent 4"/>
    <w:basedOn w:val="Standaardtabel"/>
    <w:uiPriority w:val="48"/>
    <w:semiHidden/>
    <w:rsid w:val="0019042B"/>
    <w:pPr>
      <w:spacing w:line="240" w:lineRule="auto"/>
    </w:pPr>
    <w:tblPr>
      <w:tblStyleRowBandSize w:val="1"/>
      <w:tblStyleColBandSize w:val="1"/>
      <w:tblBorders>
        <w:top w:val="single" w:sz="4" w:space="0" w:color="FFFFFF" w:themeColor="accent4"/>
        <w:left w:val="single" w:sz="4" w:space="0" w:color="FFFFFF" w:themeColor="accent4"/>
        <w:bottom w:val="single" w:sz="4" w:space="0" w:color="FFFFFF" w:themeColor="accent4"/>
        <w:right w:val="single" w:sz="4" w:space="0" w:color="FFFFFF" w:themeColor="accent4"/>
      </w:tblBorders>
    </w:tblPr>
    <w:tblStylePr w:type="firstRow">
      <w:rPr>
        <w:b/>
        <w:bCs/>
        <w:color w:val="FFFFFF" w:themeColor="background1"/>
      </w:rPr>
      <w:tblPr/>
      <w:tcPr>
        <w:shd w:val="clear" w:color="auto" w:fill="FFFFFF" w:themeFill="accent4"/>
      </w:tcPr>
    </w:tblStylePr>
    <w:tblStylePr w:type="lastRow">
      <w:rPr>
        <w:b/>
        <w:bCs/>
      </w:rPr>
      <w:tblPr/>
      <w:tcPr>
        <w:tcBorders>
          <w:top w:val="double" w:sz="4" w:space="0" w:color="FFFF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4"/>
          <w:right w:val="single" w:sz="4" w:space="0" w:color="FFFFFF" w:themeColor="accent4"/>
        </w:tcBorders>
      </w:tcPr>
    </w:tblStylePr>
    <w:tblStylePr w:type="band1Horz">
      <w:tblPr/>
      <w:tcPr>
        <w:tcBorders>
          <w:top w:val="single" w:sz="4" w:space="0" w:color="FFFFFF" w:themeColor="accent4"/>
          <w:bottom w:val="single" w:sz="4" w:space="0" w:color="FFFF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4"/>
          <w:left w:val="nil"/>
        </w:tcBorders>
      </w:tcPr>
    </w:tblStylePr>
    <w:tblStylePr w:type="swCell">
      <w:tblPr/>
      <w:tcPr>
        <w:tcBorders>
          <w:top w:val="double" w:sz="4" w:space="0" w:color="FFFFFF" w:themeColor="accent4"/>
          <w:right w:val="nil"/>
        </w:tcBorders>
      </w:tcPr>
    </w:tblStylePr>
  </w:style>
  <w:style w:type="table" w:styleId="Lijsttabel3-Accent5">
    <w:name w:val="List Table 3 Accent 5"/>
    <w:basedOn w:val="Standaardtabel"/>
    <w:uiPriority w:val="48"/>
    <w:semiHidden/>
    <w:rsid w:val="0019042B"/>
    <w:pPr>
      <w:spacing w:line="240" w:lineRule="auto"/>
    </w:pPr>
    <w:tblPr>
      <w:tblStyleRowBandSize w:val="1"/>
      <w:tblStyleColBandSize w:val="1"/>
      <w:tblBorders>
        <w:top w:val="single" w:sz="4" w:space="0" w:color="44459B" w:themeColor="accent5"/>
        <w:left w:val="single" w:sz="4" w:space="0" w:color="44459B" w:themeColor="accent5"/>
        <w:bottom w:val="single" w:sz="4" w:space="0" w:color="44459B" w:themeColor="accent5"/>
        <w:right w:val="single" w:sz="4" w:space="0" w:color="44459B" w:themeColor="accent5"/>
      </w:tblBorders>
    </w:tblPr>
    <w:tblStylePr w:type="firstRow">
      <w:rPr>
        <w:b/>
        <w:bCs/>
        <w:color w:val="FFFFFF" w:themeColor="background1"/>
      </w:rPr>
      <w:tblPr/>
      <w:tcPr>
        <w:shd w:val="clear" w:color="auto" w:fill="44459B" w:themeFill="accent5"/>
      </w:tcPr>
    </w:tblStylePr>
    <w:tblStylePr w:type="lastRow">
      <w:rPr>
        <w:b/>
        <w:bCs/>
      </w:rPr>
      <w:tblPr/>
      <w:tcPr>
        <w:tcBorders>
          <w:top w:val="double" w:sz="4" w:space="0" w:color="44459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459B" w:themeColor="accent5"/>
          <w:right w:val="single" w:sz="4" w:space="0" w:color="44459B" w:themeColor="accent5"/>
        </w:tcBorders>
      </w:tcPr>
    </w:tblStylePr>
    <w:tblStylePr w:type="band1Horz">
      <w:tblPr/>
      <w:tcPr>
        <w:tcBorders>
          <w:top w:val="single" w:sz="4" w:space="0" w:color="44459B" w:themeColor="accent5"/>
          <w:bottom w:val="single" w:sz="4" w:space="0" w:color="44459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459B" w:themeColor="accent5"/>
          <w:left w:val="nil"/>
        </w:tcBorders>
      </w:tcPr>
    </w:tblStylePr>
    <w:tblStylePr w:type="swCell">
      <w:tblPr/>
      <w:tcPr>
        <w:tcBorders>
          <w:top w:val="double" w:sz="4" w:space="0" w:color="44459B" w:themeColor="accent5"/>
          <w:right w:val="nil"/>
        </w:tcBorders>
      </w:tcPr>
    </w:tblStylePr>
  </w:style>
  <w:style w:type="table" w:styleId="Lijsttabel3-Accent6">
    <w:name w:val="List Table 3 Accent 6"/>
    <w:basedOn w:val="Standaardtabel"/>
    <w:uiPriority w:val="48"/>
    <w:semiHidden/>
    <w:rsid w:val="0019042B"/>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19042B"/>
    <w:pPr>
      <w:spacing w:line="240" w:lineRule="auto"/>
    </w:pPr>
    <w:tblPr>
      <w:tblStyleRowBandSize w:val="1"/>
      <w:tblStyleColBandSize w:val="1"/>
      <w:tblBorders>
        <w:top w:val="single" w:sz="4" w:space="0" w:color="8787CA" w:themeColor="accent1" w:themeTint="99"/>
        <w:left w:val="single" w:sz="4" w:space="0" w:color="8787CA" w:themeColor="accent1" w:themeTint="99"/>
        <w:bottom w:val="single" w:sz="4" w:space="0" w:color="8787CA" w:themeColor="accent1" w:themeTint="99"/>
        <w:right w:val="single" w:sz="4" w:space="0" w:color="8787CA" w:themeColor="accent1" w:themeTint="99"/>
        <w:insideH w:val="single" w:sz="4" w:space="0" w:color="8787CA" w:themeColor="accent1" w:themeTint="99"/>
      </w:tblBorders>
    </w:tblPr>
    <w:tblStylePr w:type="firstRow">
      <w:rPr>
        <w:b/>
        <w:bCs/>
        <w:color w:val="FFFFFF" w:themeColor="background1"/>
      </w:rPr>
      <w:tblPr/>
      <w:tcPr>
        <w:tcBorders>
          <w:top w:val="single" w:sz="4" w:space="0" w:color="44459B" w:themeColor="accent1"/>
          <w:left w:val="single" w:sz="4" w:space="0" w:color="44459B" w:themeColor="accent1"/>
          <w:bottom w:val="single" w:sz="4" w:space="0" w:color="44459B" w:themeColor="accent1"/>
          <w:right w:val="single" w:sz="4" w:space="0" w:color="44459B" w:themeColor="accent1"/>
          <w:insideH w:val="nil"/>
        </w:tcBorders>
        <w:shd w:val="clear" w:color="auto" w:fill="44459B" w:themeFill="accent1"/>
      </w:tcPr>
    </w:tblStylePr>
    <w:tblStylePr w:type="lastRow">
      <w:rPr>
        <w:b/>
        <w:bCs/>
      </w:rPr>
      <w:tblPr/>
      <w:tcPr>
        <w:tcBorders>
          <w:top w:val="double" w:sz="4" w:space="0" w:color="8787CA" w:themeColor="accent1" w:themeTint="99"/>
        </w:tcBorders>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Lijsttabel4-Accent2">
    <w:name w:val="List Table 4 Accent 2"/>
    <w:basedOn w:val="Standaardtabel"/>
    <w:uiPriority w:val="49"/>
    <w:semiHidden/>
    <w:rsid w:val="0019042B"/>
    <w:pPr>
      <w:spacing w:line="240" w:lineRule="auto"/>
    </w:pPr>
    <w:tblPr>
      <w:tblStyleRowBandSize w:val="1"/>
      <w:tblStyleColBandSize w:val="1"/>
      <w:tblBorders>
        <w:top w:val="single" w:sz="4" w:space="0" w:color="FFFFFF" w:themeColor="accent2" w:themeTint="99"/>
        <w:left w:val="single" w:sz="4" w:space="0" w:color="FFFFFF" w:themeColor="accent2" w:themeTint="99"/>
        <w:bottom w:val="single" w:sz="4" w:space="0" w:color="FFFFFF" w:themeColor="accent2" w:themeTint="99"/>
        <w:right w:val="single" w:sz="4" w:space="0" w:color="FFFFFF" w:themeColor="accent2" w:themeTint="99"/>
        <w:insideH w:val="single" w:sz="4" w:space="0" w:color="FFFFFF" w:themeColor="accent2" w:themeTint="99"/>
      </w:tblBorders>
    </w:tblPr>
    <w:tblStylePr w:type="firstRow">
      <w:rPr>
        <w:b/>
        <w:bCs/>
        <w:color w:val="FFFFFF" w:themeColor="background1"/>
      </w:rPr>
      <w:tblPr/>
      <w:tcPr>
        <w:tcBorders>
          <w:top w:val="single" w:sz="4" w:space="0" w:color="FFFFFF" w:themeColor="accent2"/>
          <w:left w:val="single" w:sz="4" w:space="0" w:color="FFFFFF" w:themeColor="accent2"/>
          <w:bottom w:val="single" w:sz="4" w:space="0" w:color="FFFFFF" w:themeColor="accent2"/>
          <w:right w:val="single" w:sz="4" w:space="0" w:color="FFFFFF" w:themeColor="accent2"/>
          <w:insideH w:val="nil"/>
        </w:tcBorders>
        <w:shd w:val="clear" w:color="auto" w:fill="FFFFFF" w:themeFill="accent2"/>
      </w:tcPr>
    </w:tblStylePr>
    <w:tblStylePr w:type="lastRow">
      <w:rPr>
        <w:b/>
        <w:bCs/>
      </w:rPr>
      <w:tblPr/>
      <w:tcPr>
        <w:tcBorders>
          <w:top w:val="double" w:sz="4" w:space="0" w:color="FFFFFF" w:themeColor="accent2" w:themeTint="99"/>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Lijsttabel4-Accent3">
    <w:name w:val="List Table 4 Accent 3"/>
    <w:basedOn w:val="Standaardtabel"/>
    <w:uiPriority w:val="49"/>
    <w:semiHidden/>
    <w:rsid w:val="0019042B"/>
    <w:pPr>
      <w:spacing w:line="240" w:lineRule="auto"/>
    </w:pPr>
    <w:tblPr>
      <w:tblStyleRowBandSize w:val="1"/>
      <w:tblStyleColBandSize w:val="1"/>
      <w:tblBorders>
        <w:top w:val="single" w:sz="4" w:space="0" w:color="8787CA" w:themeColor="accent3" w:themeTint="99"/>
        <w:left w:val="single" w:sz="4" w:space="0" w:color="8787CA" w:themeColor="accent3" w:themeTint="99"/>
        <w:bottom w:val="single" w:sz="4" w:space="0" w:color="8787CA" w:themeColor="accent3" w:themeTint="99"/>
        <w:right w:val="single" w:sz="4" w:space="0" w:color="8787CA" w:themeColor="accent3" w:themeTint="99"/>
        <w:insideH w:val="single" w:sz="4" w:space="0" w:color="8787CA" w:themeColor="accent3" w:themeTint="99"/>
      </w:tblBorders>
    </w:tblPr>
    <w:tblStylePr w:type="firstRow">
      <w:rPr>
        <w:b/>
        <w:bCs/>
        <w:color w:val="FFFFFF" w:themeColor="background1"/>
      </w:rPr>
      <w:tblPr/>
      <w:tcPr>
        <w:tcBorders>
          <w:top w:val="single" w:sz="4" w:space="0" w:color="44459B" w:themeColor="accent3"/>
          <w:left w:val="single" w:sz="4" w:space="0" w:color="44459B" w:themeColor="accent3"/>
          <w:bottom w:val="single" w:sz="4" w:space="0" w:color="44459B" w:themeColor="accent3"/>
          <w:right w:val="single" w:sz="4" w:space="0" w:color="44459B" w:themeColor="accent3"/>
          <w:insideH w:val="nil"/>
        </w:tcBorders>
        <w:shd w:val="clear" w:color="auto" w:fill="44459B" w:themeFill="accent3"/>
      </w:tcPr>
    </w:tblStylePr>
    <w:tblStylePr w:type="lastRow">
      <w:rPr>
        <w:b/>
        <w:bCs/>
      </w:rPr>
      <w:tblPr/>
      <w:tcPr>
        <w:tcBorders>
          <w:top w:val="double" w:sz="4" w:space="0" w:color="8787CA" w:themeColor="accent3" w:themeTint="99"/>
        </w:tcBorders>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Lijsttabel4-Accent4">
    <w:name w:val="List Table 4 Accent 4"/>
    <w:basedOn w:val="Standaardtabel"/>
    <w:uiPriority w:val="49"/>
    <w:semiHidden/>
    <w:rsid w:val="0019042B"/>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tblBorders>
    </w:tblPr>
    <w:tblStylePr w:type="firstRow">
      <w:rPr>
        <w:b/>
        <w:bCs/>
        <w:color w:val="FFFFFF" w:themeColor="background1"/>
      </w:rPr>
      <w:tblPr/>
      <w:tcPr>
        <w:tcBorders>
          <w:top w:val="single" w:sz="4" w:space="0" w:color="FFFFFF" w:themeColor="accent4"/>
          <w:left w:val="single" w:sz="4" w:space="0" w:color="FFFFFF" w:themeColor="accent4"/>
          <w:bottom w:val="single" w:sz="4" w:space="0" w:color="FFFFFF" w:themeColor="accent4"/>
          <w:right w:val="single" w:sz="4" w:space="0" w:color="FFFFFF" w:themeColor="accent4"/>
          <w:insideH w:val="nil"/>
        </w:tcBorders>
        <w:shd w:val="clear" w:color="auto" w:fill="FFFFFF" w:themeFill="accent4"/>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jsttabel4-Accent5">
    <w:name w:val="List Table 4 Accent 5"/>
    <w:basedOn w:val="Standaardtabel"/>
    <w:uiPriority w:val="49"/>
    <w:semiHidden/>
    <w:rsid w:val="0019042B"/>
    <w:pPr>
      <w:spacing w:line="240" w:lineRule="auto"/>
    </w:pPr>
    <w:tblPr>
      <w:tblStyleRowBandSize w:val="1"/>
      <w:tblStyleColBandSize w:val="1"/>
      <w:tblBorders>
        <w:top w:val="single" w:sz="4" w:space="0" w:color="8787CA" w:themeColor="accent5" w:themeTint="99"/>
        <w:left w:val="single" w:sz="4" w:space="0" w:color="8787CA" w:themeColor="accent5" w:themeTint="99"/>
        <w:bottom w:val="single" w:sz="4" w:space="0" w:color="8787CA" w:themeColor="accent5" w:themeTint="99"/>
        <w:right w:val="single" w:sz="4" w:space="0" w:color="8787CA" w:themeColor="accent5" w:themeTint="99"/>
        <w:insideH w:val="single" w:sz="4" w:space="0" w:color="8787CA" w:themeColor="accent5" w:themeTint="99"/>
      </w:tblBorders>
    </w:tblPr>
    <w:tblStylePr w:type="firstRow">
      <w:rPr>
        <w:b/>
        <w:bCs/>
        <w:color w:val="FFFFFF" w:themeColor="background1"/>
      </w:rPr>
      <w:tblPr/>
      <w:tcPr>
        <w:tcBorders>
          <w:top w:val="single" w:sz="4" w:space="0" w:color="44459B" w:themeColor="accent5"/>
          <w:left w:val="single" w:sz="4" w:space="0" w:color="44459B" w:themeColor="accent5"/>
          <w:bottom w:val="single" w:sz="4" w:space="0" w:color="44459B" w:themeColor="accent5"/>
          <w:right w:val="single" w:sz="4" w:space="0" w:color="44459B" w:themeColor="accent5"/>
          <w:insideH w:val="nil"/>
        </w:tcBorders>
        <w:shd w:val="clear" w:color="auto" w:fill="44459B" w:themeFill="accent5"/>
      </w:tcPr>
    </w:tblStylePr>
    <w:tblStylePr w:type="lastRow">
      <w:rPr>
        <w:b/>
        <w:bCs/>
      </w:rPr>
      <w:tblPr/>
      <w:tcPr>
        <w:tcBorders>
          <w:top w:val="double" w:sz="4" w:space="0" w:color="8787CA" w:themeColor="accent5" w:themeTint="99"/>
        </w:tcBorders>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Lijsttabel4-Accent6">
    <w:name w:val="List Table 4 Accent 6"/>
    <w:basedOn w:val="Standaardtabel"/>
    <w:uiPriority w:val="49"/>
    <w:semiHidden/>
    <w:rsid w:val="0019042B"/>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44459B" w:themeColor="accent1"/>
        <w:left w:val="single" w:sz="24" w:space="0" w:color="44459B" w:themeColor="accent1"/>
        <w:bottom w:val="single" w:sz="24" w:space="0" w:color="44459B" w:themeColor="accent1"/>
        <w:right w:val="single" w:sz="24" w:space="0" w:color="44459B" w:themeColor="accent1"/>
      </w:tblBorders>
    </w:tblPr>
    <w:tcPr>
      <w:shd w:val="clear" w:color="auto" w:fill="444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FFFF" w:themeColor="accent2"/>
        <w:left w:val="single" w:sz="24" w:space="0" w:color="FFFFFF" w:themeColor="accent2"/>
        <w:bottom w:val="single" w:sz="24" w:space="0" w:color="FFFFFF" w:themeColor="accent2"/>
        <w:right w:val="single" w:sz="24" w:space="0" w:color="FFFFFF" w:themeColor="accent2"/>
      </w:tblBorders>
    </w:tblPr>
    <w:tcPr>
      <w:shd w:val="clear" w:color="auto" w:fill="FFFF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44459B" w:themeColor="accent3"/>
        <w:left w:val="single" w:sz="24" w:space="0" w:color="44459B" w:themeColor="accent3"/>
        <w:bottom w:val="single" w:sz="24" w:space="0" w:color="44459B" w:themeColor="accent3"/>
        <w:right w:val="single" w:sz="24" w:space="0" w:color="44459B" w:themeColor="accent3"/>
      </w:tblBorders>
    </w:tblPr>
    <w:tcPr>
      <w:shd w:val="clear" w:color="auto" w:fill="4445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FFFF" w:themeColor="accent4"/>
        <w:left w:val="single" w:sz="24" w:space="0" w:color="FFFFFF" w:themeColor="accent4"/>
        <w:bottom w:val="single" w:sz="24" w:space="0" w:color="FFFFFF" w:themeColor="accent4"/>
        <w:right w:val="single" w:sz="24" w:space="0" w:color="FFFFFF" w:themeColor="accent4"/>
      </w:tblBorders>
    </w:tblPr>
    <w:tcPr>
      <w:shd w:val="clear" w:color="auto" w:fill="FFFF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44459B" w:themeColor="accent5"/>
        <w:left w:val="single" w:sz="24" w:space="0" w:color="44459B" w:themeColor="accent5"/>
        <w:bottom w:val="single" w:sz="24" w:space="0" w:color="44459B" w:themeColor="accent5"/>
        <w:right w:val="single" w:sz="24" w:space="0" w:color="44459B" w:themeColor="accent5"/>
      </w:tblBorders>
    </w:tblPr>
    <w:tcPr>
      <w:shd w:val="clear" w:color="auto" w:fill="44459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19042B"/>
    <w:pPr>
      <w:spacing w:line="240" w:lineRule="auto"/>
    </w:pPr>
    <w:rPr>
      <w:color w:val="333374" w:themeColor="accent1" w:themeShade="BF"/>
    </w:rPr>
    <w:tblPr>
      <w:tblStyleRowBandSize w:val="1"/>
      <w:tblStyleColBandSize w:val="1"/>
      <w:tblBorders>
        <w:top w:val="single" w:sz="4" w:space="0" w:color="44459B" w:themeColor="accent1"/>
        <w:bottom w:val="single" w:sz="4" w:space="0" w:color="44459B" w:themeColor="accent1"/>
      </w:tblBorders>
    </w:tblPr>
    <w:tblStylePr w:type="firstRow">
      <w:rPr>
        <w:b/>
        <w:bCs/>
      </w:rPr>
      <w:tblPr/>
      <w:tcPr>
        <w:tcBorders>
          <w:bottom w:val="single" w:sz="4" w:space="0" w:color="44459B" w:themeColor="accent1"/>
        </w:tcBorders>
      </w:tcPr>
    </w:tblStylePr>
    <w:tblStylePr w:type="lastRow">
      <w:rPr>
        <w:b/>
        <w:bCs/>
      </w:rPr>
      <w:tblPr/>
      <w:tcPr>
        <w:tcBorders>
          <w:top w:val="double" w:sz="4" w:space="0" w:color="44459B" w:themeColor="accent1"/>
        </w:tcBorders>
      </w:tcPr>
    </w:tblStylePr>
    <w:tblStylePr w:type="firstCol">
      <w:rPr>
        <w:b/>
        <w:bCs/>
      </w:rPr>
    </w:tblStylePr>
    <w:tblStylePr w:type="lastCol">
      <w:rPr>
        <w:b/>
        <w:bCs/>
      </w:rPr>
    </w:tblStylePr>
    <w:tblStylePr w:type="band1Vert">
      <w:tblPr/>
      <w:tcPr>
        <w:shd w:val="clear" w:color="auto" w:fill="D6D7ED" w:themeFill="accent1" w:themeFillTint="33"/>
      </w:tcPr>
    </w:tblStylePr>
    <w:tblStylePr w:type="band1Horz">
      <w:tblPr/>
      <w:tcPr>
        <w:shd w:val="clear" w:color="auto" w:fill="D6D7ED" w:themeFill="accent1" w:themeFillTint="33"/>
      </w:tcPr>
    </w:tblStylePr>
  </w:style>
  <w:style w:type="table" w:styleId="Lijsttabel6kleurrijk-Accent2">
    <w:name w:val="List Table 6 Colorful Accent 2"/>
    <w:basedOn w:val="Standaardtabel"/>
    <w:uiPriority w:val="51"/>
    <w:semiHidden/>
    <w:rsid w:val="0019042B"/>
    <w:pPr>
      <w:spacing w:line="240" w:lineRule="auto"/>
    </w:pPr>
    <w:rPr>
      <w:color w:val="BFBFBF" w:themeColor="accent2" w:themeShade="BF"/>
    </w:rPr>
    <w:tblPr>
      <w:tblStyleRowBandSize w:val="1"/>
      <w:tblStyleColBandSize w:val="1"/>
      <w:tblBorders>
        <w:top w:val="single" w:sz="4" w:space="0" w:color="FFFFFF" w:themeColor="accent2"/>
        <w:bottom w:val="single" w:sz="4" w:space="0" w:color="FFFFFF" w:themeColor="accent2"/>
      </w:tblBorders>
    </w:tblPr>
    <w:tblStylePr w:type="firstRow">
      <w:rPr>
        <w:b/>
        <w:bCs/>
      </w:rPr>
      <w:tblPr/>
      <w:tcPr>
        <w:tcBorders>
          <w:bottom w:val="single" w:sz="4" w:space="0" w:color="FFFFFF" w:themeColor="accent2"/>
        </w:tcBorders>
      </w:tcPr>
    </w:tblStylePr>
    <w:tblStylePr w:type="lastRow">
      <w:rPr>
        <w:b/>
        <w:bCs/>
      </w:rPr>
      <w:tblPr/>
      <w:tcPr>
        <w:tcBorders>
          <w:top w:val="double" w:sz="4" w:space="0" w:color="FFFFFF" w:themeColor="accent2"/>
        </w:tcBorders>
      </w:tcPr>
    </w:tblStylePr>
    <w:tblStylePr w:type="firstCol">
      <w:rPr>
        <w:b/>
        <w:bCs/>
      </w:rPr>
    </w:tblStylePr>
    <w:tblStylePr w:type="lastCol">
      <w:rPr>
        <w:b/>
        <w:bCs/>
      </w:rPr>
    </w:tblStylePr>
    <w:tblStylePr w:type="band1Vert">
      <w:tblPr/>
      <w:tcPr>
        <w:shd w:val="clear" w:color="auto" w:fill="FFFFFF" w:themeFill="accent2" w:themeFillTint="33"/>
      </w:tcPr>
    </w:tblStylePr>
    <w:tblStylePr w:type="band1Horz">
      <w:tblPr/>
      <w:tcPr>
        <w:shd w:val="clear" w:color="auto" w:fill="FFFFFF" w:themeFill="accent2" w:themeFillTint="33"/>
      </w:tcPr>
    </w:tblStylePr>
  </w:style>
  <w:style w:type="table" w:styleId="Lijsttabel6kleurrijk-Accent3">
    <w:name w:val="List Table 6 Colorful Accent 3"/>
    <w:basedOn w:val="Standaardtabel"/>
    <w:uiPriority w:val="51"/>
    <w:semiHidden/>
    <w:rsid w:val="0019042B"/>
    <w:pPr>
      <w:spacing w:line="240" w:lineRule="auto"/>
    </w:pPr>
    <w:rPr>
      <w:color w:val="333374" w:themeColor="accent3" w:themeShade="BF"/>
    </w:rPr>
    <w:tblPr>
      <w:tblStyleRowBandSize w:val="1"/>
      <w:tblStyleColBandSize w:val="1"/>
      <w:tblBorders>
        <w:top w:val="single" w:sz="4" w:space="0" w:color="44459B" w:themeColor="accent3"/>
        <w:bottom w:val="single" w:sz="4" w:space="0" w:color="44459B" w:themeColor="accent3"/>
      </w:tblBorders>
    </w:tblPr>
    <w:tblStylePr w:type="firstRow">
      <w:rPr>
        <w:b/>
        <w:bCs/>
      </w:rPr>
      <w:tblPr/>
      <w:tcPr>
        <w:tcBorders>
          <w:bottom w:val="single" w:sz="4" w:space="0" w:color="44459B" w:themeColor="accent3"/>
        </w:tcBorders>
      </w:tcPr>
    </w:tblStylePr>
    <w:tblStylePr w:type="lastRow">
      <w:rPr>
        <w:b/>
        <w:bCs/>
      </w:rPr>
      <w:tblPr/>
      <w:tcPr>
        <w:tcBorders>
          <w:top w:val="double" w:sz="4" w:space="0" w:color="44459B" w:themeColor="accent3"/>
        </w:tcBorders>
      </w:tcPr>
    </w:tblStylePr>
    <w:tblStylePr w:type="firstCol">
      <w:rPr>
        <w:b/>
        <w:bCs/>
      </w:rPr>
    </w:tblStylePr>
    <w:tblStylePr w:type="lastCol">
      <w:rPr>
        <w:b/>
        <w:bCs/>
      </w:rPr>
    </w:tblStylePr>
    <w:tblStylePr w:type="band1Vert">
      <w:tblPr/>
      <w:tcPr>
        <w:shd w:val="clear" w:color="auto" w:fill="D6D7ED" w:themeFill="accent3" w:themeFillTint="33"/>
      </w:tcPr>
    </w:tblStylePr>
    <w:tblStylePr w:type="band1Horz">
      <w:tblPr/>
      <w:tcPr>
        <w:shd w:val="clear" w:color="auto" w:fill="D6D7ED" w:themeFill="accent3" w:themeFillTint="33"/>
      </w:tcPr>
    </w:tblStylePr>
  </w:style>
  <w:style w:type="table" w:styleId="Lijsttabel6kleurrijk-Accent4">
    <w:name w:val="List Table 6 Colorful Accent 4"/>
    <w:basedOn w:val="Standaardtabel"/>
    <w:uiPriority w:val="51"/>
    <w:semiHidden/>
    <w:rsid w:val="0019042B"/>
    <w:pPr>
      <w:spacing w:line="240" w:lineRule="auto"/>
    </w:pPr>
    <w:rPr>
      <w:color w:val="BFBFBF" w:themeColor="accent4" w:themeShade="BF"/>
    </w:rPr>
    <w:tblPr>
      <w:tblStyleRowBandSize w:val="1"/>
      <w:tblStyleColBandSize w:val="1"/>
      <w:tblBorders>
        <w:top w:val="single" w:sz="4" w:space="0" w:color="FFFFFF" w:themeColor="accent4"/>
        <w:bottom w:val="single" w:sz="4" w:space="0" w:color="FFFFFF" w:themeColor="accent4"/>
      </w:tblBorders>
    </w:tblPr>
    <w:tblStylePr w:type="firstRow">
      <w:rPr>
        <w:b/>
        <w:bCs/>
      </w:rPr>
      <w:tblPr/>
      <w:tcPr>
        <w:tcBorders>
          <w:bottom w:val="single" w:sz="4" w:space="0" w:color="FFFFFF" w:themeColor="accent4"/>
        </w:tcBorders>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jsttabel6kleurrijk-Accent5">
    <w:name w:val="List Table 6 Colorful Accent 5"/>
    <w:basedOn w:val="Standaardtabel"/>
    <w:uiPriority w:val="51"/>
    <w:semiHidden/>
    <w:rsid w:val="0019042B"/>
    <w:pPr>
      <w:spacing w:line="240" w:lineRule="auto"/>
    </w:pPr>
    <w:rPr>
      <w:color w:val="333374" w:themeColor="accent5" w:themeShade="BF"/>
    </w:rPr>
    <w:tblPr>
      <w:tblStyleRowBandSize w:val="1"/>
      <w:tblStyleColBandSize w:val="1"/>
      <w:tblBorders>
        <w:top w:val="single" w:sz="4" w:space="0" w:color="44459B" w:themeColor="accent5"/>
        <w:bottom w:val="single" w:sz="4" w:space="0" w:color="44459B" w:themeColor="accent5"/>
      </w:tblBorders>
    </w:tblPr>
    <w:tblStylePr w:type="firstRow">
      <w:rPr>
        <w:b/>
        <w:bCs/>
      </w:rPr>
      <w:tblPr/>
      <w:tcPr>
        <w:tcBorders>
          <w:bottom w:val="single" w:sz="4" w:space="0" w:color="44459B" w:themeColor="accent5"/>
        </w:tcBorders>
      </w:tcPr>
    </w:tblStylePr>
    <w:tblStylePr w:type="lastRow">
      <w:rPr>
        <w:b/>
        <w:bCs/>
      </w:rPr>
      <w:tblPr/>
      <w:tcPr>
        <w:tcBorders>
          <w:top w:val="double" w:sz="4" w:space="0" w:color="44459B" w:themeColor="accent5"/>
        </w:tcBorders>
      </w:tcPr>
    </w:tblStylePr>
    <w:tblStylePr w:type="firstCol">
      <w:rPr>
        <w:b/>
        <w:bCs/>
      </w:rPr>
    </w:tblStylePr>
    <w:tblStylePr w:type="lastCol">
      <w:rPr>
        <w:b/>
        <w:bCs/>
      </w:rPr>
    </w:tblStylePr>
    <w:tblStylePr w:type="band1Vert">
      <w:tblPr/>
      <w:tcPr>
        <w:shd w:val="clear" w:color="auto" w:fill="D6D7ED" w:themeFill="accent5" w:themeFillTint="33"/>
      </w:tcPr>
    </w:tblStylePr>
    <w:tblStylePr w:type="band1Horz">
      <w:tblPr/>
      <w:tcPr>
        <w:shd w:val="clear" w:color="auto" w:fill="D6D7ED" w:themeFill="accent5" w:themeFillTint="33"/>
      </w:tcPr>
    </w:tblStylePr>
  </w:style>
  <w:style w:type="table" w:styleId="Lijsttabel6kleurrijk-Accent6">
    <w:name w:val="List Table 6 Colorful Accent 6"/>
    <w:basedOn w:val="Standaardtabel"/>
    <w:uiPriority w:val="51"/>
    <w:semiHidden/>
    <w:rsid w:val="0019042B"/>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19042B"/>
    <w:pPr>
      <w:spacing w:line="240" w:lineRule="auto"/>
    </w:pPr>
    <w:rPr>
      <w:color w:val="3333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4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4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4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459B" w:themeColor="accent1"/>
        </w:tcBorders>
        <w:shd w:val="clear" w:color="auto" w:fill="FFFFFF" w:themeFill="background1"/>
      </w:tcPr>
    </w:tblStylePr>
    <w:tblStylePr w:type="band1Vert">
      <w:tblPr/>
      <w:tcPr>
        <w:shd w:val="clear" w:color="auto" w:fill="D6D7ED" w:themeFill="accent1" w:themeFillTint="33"/>
      </w:tcPr>
    </w:tblStylePr>
    <w:tblStylePr w:type="band1Horz">
      <w:tblPr/>
      <w:tcPr>
        <w:shd w:val="clear" w:color="auto" w:fill="D6D7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19042B"/>
    <w:pPr>
      <w:spacing w:line="240" w:lineRule="auto"/>
    </w:pPr>
    <w:rPr>
      <w:color w:val="BFBF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2"/>
        </w:tcBorders>
        <w:shd w:val="clear" w:color="auto" w:fill="FFFFFF" w:themeFill="background1"/>
      </w:tcPr>
    </w:tblStylePr>
    <w:tblStylePr w:type="band1Vert">
      <w:tblPr/>
      <w:tcPr>
        <w:shd w:val="clear" w:color="auto" w:fill="FFFFFF" w:themeFill="accent2" w:themeFillTint="33"/>
      </w:tcPr>
    </w:tblStylePr>
    <w:tblStylePr w:type="band1Horz">
      <w:tblPr/>
      <w:tcPr>
        <w:shd w:val="clear" w:color="auto" w:fill="FFF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19042B"/>
    <w:pPr>
      <w:spacing w:line="240" w:lineRule="auto"/>
    </w:pPr>
    <w:rPr>
      <w:color w:val="333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45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45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45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459B" w:themeColor="accent3"/>
        </w:tcBorders>
        <w:shd w:val="clear" w:color="auto" w:fill="FFFFFF" w:themeFill="background1"/>
      </w:tcPr>
    </w:tblStylePr>
    <w:tblStylePr w:type="band1Vert">
      <w:tblPr/>
      <w:tcPr>
        <w:shd w:val="clear" w:color="auto" w:fill="D6D7ED" w:themeFill="accent3" w:themeFillTint="33"/>
      </w:tcPr>
    </w:tblStylePr>
    <w:tblStylePr w:type="band1Horz">
      <w:tblPr/>
      <w:tcPr>
        <w:shd w:val="clear" w:color="auto" w:fill="D6D7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19042B"/>
    <w:pPr>
      <w:spacing w:line="240" w:lineRule="auto"/>
    </w:pPr>
    <w:rPr>
      <w:color w:val="BFBF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4"/>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19042B"/>
    <w:pPr>
      <w:spacing w:line="240" w:lineRule="auto"/>
    </w:pPr>
    <w:rPr>
      <w:color w:val="33337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459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459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459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459B" w:themeColor="accent5"/>
        </w:tcBorders>
        <w:shd w:val="clear" w:color="auto" w:fill="FFFFFF" w:themeFill="background1"/>
      </w:tcPr>
    </w:tblStylePr>
    <w:tblStylePr w:type="band1Vert">
      <w:tblPr/>
      <w:tcPr>
        <w:shd w:val="clear" w:color="auto" w:fill="D6D7ED" w:themeFill="accent5" w:themeFillTint="33"/>
      </w:tcPr>
    </w:tblStylePr>
    <w:tblStylePr w:type="band1Horz">
      <w:tblPr/>
      <w:tcPr>
        <w:shd w:val="clear" w:color="auto" w:fill="D6D7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19042B"/>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44459B" w:themeColor="accent1"/>
        <w:bottom w:val="single" w:sz="8" w:space="0" w:color="44459B" w:themeColor="accent1"/>
      </w:tblBorders>
    </w:tblPr>
    <w:tblStylePr w:type="firstRow">
      <w:rPr>
        <w:rFonts w:asciiTheme="majorHAnsi" w:eastAsiaTheme="majorEastAsia" w:hAnsiTheme="majorHAnsi" w:cstheme="majorBidi"/>
      </w:rPr>
      <w:tblPr/>
      <w:tcPr>
        <w:tcBorders>
          <w:top w:val="nil"/>
          <w:bottom w:val="single" w:sz="8" w:space="0" w:color="44459B" w:themeColor="accent1"/>
        </w:tcBorders>
      </w:tcPr>
    </w:tblStylePr>
    <w:tblStylePr w:type="lastRow">
      <w:rPr>
        <w:b/>
        <w:bCs/>
        <w:color w:val="000000" w:themeColor="text2"/>
      </w:rPr>
      <w:tblPr/>
      <w:tcPr>
        <w:tcBorders>
          <w:top w:val="single" w:sz="8" w:space="0" w:color="44459B" w:themeColor="accent1"/>
          <w:bottom w:val="single" w:sz="8" w:space="0" w:color="44459B" w:themeColor="accent1"/>
        </w:tcBorders>
      </w:tcPr>
    </w:tblStylePr>
    <w:tblStylePr w:type="firstCol">
      <w:rPr>
        <w:b/>
        <w:bCs/>
      </w:rPr>
    </w:tblStylePr>
    <w:tblStylePr w:type="lastCol">
      <w:rPr>
        <w:b/>
        <w:bCs/>
      </w:rPr>
      <w:tblPr/>
      <w:tcPr>
        <w:tcBorders>
          <w:top w:val="single" w:sz="8" w:space="0" w:color="44459B" w:themeColor="accent1"/>
          <w:bottom w:val="single" w:sz="8" w:space="0" w:color="44459B" w:themeColor="accent1"/>
        </w:tcBorders>
      </w:tcPr>
    </w:tblStylePr>
    <w:tblStylePr w:type="band1Vert">
      <w:tblPr/>
      <w:tcPr>
        <w:shd w:val="clear" w:color="auto" w:fill="CDCDE9" w:themeFill="accent1" w:themeFillTint="3F"/>
      </w:tcPr>
    </w:tblStylePr>
    <w:tblStylePr w:type="band1Horz">
      <w:tblPr/>
      <w:tcPr>
        <w:shd w:val="clear" w:color="auto" w:fill="CDCDE9"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696ABD" w:themeColor="accent1" w:themeTint="BF"/>
        <w:left w:val="single" w:sz="8" w:space="0" w:color="696ABD" w:themeColor="accent1" w:themeTint="BF"/>
        <w:bottom w:val="single" w:sz="8" w:space="0" w:color="696ABD" w:themeColor="accent1" w:themeTint="BF"/>
        <w:right w:val="single" w:sz="8" w:space="0" w:color="696ABD" w:themeColor="accent1" w:themeTint="BF"/>
        <w:insideH w:val="single" w:sz="8" w:space="0" w:color="696ABD" w:themeColor="accent1" w:themeTint="BF"/>
      </w:tblBorders>
    </w:tblPr>
    <w:tblStylePr w:type="firstRow">
      <w:pPr>
        <w:spacing w:before="0" w:after="0" w:line="240" w:lineRule="auto"/>
      </w:pPr>
      <w:rPr>
        <w:b/>
        <w:bCs/>
        <w:color w:val="FFFFFF" w:themeColor="background1"/>
      </w:rPr>
      <w:tblPr/>
      <w:tcPr>
        <w:tcBorders>
          <w:top w:val="single" w:sz="8" w:space="0" w:color="696ABD" w:themeColor="accent1" w:themeTint="BF"/>
          <w:left w:val="single" w:sz="8" w:space="0" w:color="696ABD" w:themeColor="accent1" w:themeTint="BF"/>
          <w:bottom w:val="single" w:sz="8" w:space="0" w:color="696ABD" w:themeColor="accent1" w:themeTint="BF"/>
          <w:right w:val="single" w:sz="8" w:space="0" w:color="696ABD" w:themeColor="accent1" w:themeTint="BF"/>
          <w:insideH w:val="nil"/>
          <w:insideV w:val="nil"/>
        </w:tcBorders>
        <w:shd w:val="clear" w:color="auto" w:fill="44459B" w:themeFill="accent1"/>
      </w:tcPr>
    </w:tblStylePr>
    <w:tblStylePr w:type="lastRow">
      <w:pPr>
        <w:spacing w:before="0" w:after="0" w:line="240" w:lineRule="auto"/>
      </w:pPr>
      <w:rPr>
        <w:b/>
        <w:bCs/>
      </w:rPr>
      <w:tblPr/>
      <w:tcPr>
        <w:tcBorders>
          <w:top w:val="double" w:sz="6" w:space="0" w:color="696ABD" w:themeColor="accent1" w:themeTint="BF"/>
          <w:left w:val="single" w:sz="8" w:space="0" w:color="696ABD" w:themeColor="accent1" w:themeTint="BF"/>
          <w:bottom w:val="single" w:sz="8" w:space="0" w:color="696ABD" w:themeColor="accent1" w:themeTint="BF"/>
          <w:right w:val="single" w:sz="8" w:space="0" w:color="696A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CDE9" w:themeFill="accent1" w:themeFillTint="3F"/>
      </w:tcPr>
    </w:tblStylePr>
    <w:tblStylePr w:type="band1Horz">
      <w:tblPr/>
      <w:tcPr>
        <w:tcBorders>
          <w:insideH w:val="nil"/>
          <w:insideV w:val="nil"/>
        </w:tcBorders>
        <w:shd w:val="clear" w:color="auto" w:fill="CDCDE9"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4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459B" w:themeFill="accent1"/>
      </w:tcPr>
    </w:tblStylePr>
    <w:tblStylePr w:type="lastCol">
      <w:rPr>
        <w:b/>
        <w:bCs/>
        <w:color w:val="FFFFFF" w:themeColor="background1"/>
      </w:rPr>
      <w:tblPr/>
      <w:tcPr>
        <w:tcBorders>
          <w:left w:val="nil"/>
          <w:right w:val="nil"/>
          <w:insideH w:val="nil"/>
          <w:insideV w:val="nil"/>
        </w:tcBorders>
        <w:shd w:val="clear" w:color="auto" w:fill="444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rasterlicht">
    <w:name w:val="Grid Table Light"/>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
    <w:name w:val="Opsomming nummer basistekst"/>
    <w:basedOn w:val="ZsysbasisHermitage"/>
    <w:next w:val="Basistekst"/>
    <w:uiPriority w:val="18"/>
    <w:qFormat/>
    <w:rsid w:val="002C49D6"/>
    <w:pPr>
      <w:numPr>
        <w:numId w:val="32"/>
      </w:numPr>
    </w:pPr>
  </w:style>
  <w:style w:type="paragraph" w:customStyle="1" w:styleId="Opsommingkleineletterbasistekst">
    <w:name w:val="Opsomming kleine letter basistekst"/>
    <w:basedOn w:val="ZsysbasisHermitage"/>
    <w:next w:val="Basistekst"/>
    <w:uiPriority w:val="14"/>
    <w:qFormat/>
    <w:rsid w:val="002C49D6"/>
    <w:pPr>
      <w:numPr>
        <w:numId w:val="34"/>
      </w:numPr>
    </w:pPr>
  </w:style>
  <w:style w:type="numbering" w:customStyle="1" w:styleId="OpsommingkleineletterHermitage">
    <w:name w:val="Opsomming kleine letter Hermitage"/>
    <w:uiPriority w:val="99"/>
    <w:semiHidden/>
    <w:rsid w:val="002C49D6"/>
    <w:pPr>
      <w:numPr>
        <w:numId w:val="31"/>
      </w:numPr>
    </w:pPr>
  </w:style>
  <w:style w:type="numbering" w:customStyle="1" w:styleId="OpsommingnummerHermitage">
    <w:name w:val="Opsomming nummer Hermitage"/>
    <w:uiPriority w:val="99"/>
    <w:semiHidden/>
    <w:rsid w:val="002C49D6"/>
    <w:pPr>
      <w:numPr>
        <w:numId w:val="32"/>
      </w:numPr>
    </w:pPr>
  </w:style>
  <w:style w:type="character" w:customStyle="1" w:styleId="Hashtag1">
    <w:name w:val="Hashtag1"/>
    <w:basedOn w:val="Standaardalinea-lettertype"/>
    <w:uiPriority w:val="99"/>
    <w:semiHidden/>
    <w:unhideWhenUsed/>
    <w:rsid w:val="0046168E"/>
    <w:rPr>
      <w:color w:val="2B579A"/>
      <w:shd w:val="clear" w:color="auto" w:fill="E1DFDD"/>
    </w:rPr>
  </w:style>
  <w:style w:type="character" w:customStyle="1" w:styleId="UnresolvedMention1">
    <w:name w:val="Unresolved Mention1"/>
    <w:basedOn w:val="Standaardalinea-lettertype"/>
    <w:uiPriority w:val="99"/>
    <w:semiHidden/>
    <w:unhideWhenUsed/>
    <w:rsid w:val="0046168E"/>
    <w:rPr>
      <w:color w:val="605E5C"/>
      <w:shd w:val="clear" w:color="auto" w:fill="E1DFDD"/>
    </w:rPr>
  </w:style>
  <w:style w:type="character" w:customStyle="1" w:styleId="SmartHyperlink1">
    <w:name w:val="Smart Hyperlink1"/>
    <w:basedOn w:val="Standaardalinea-lettertype"/>
    <w:uiPriority w:val="99"/>
    <w:semiHidden/>
    <w:unhideWhenUsed/>
    <w:rsid w:val="0046168E"/>
    <w:rPr>
      <w:u w:val="dotted"/>
    </w:rPr>
  </w:style>
  <w:style w:type="character" w:customStyle="1" w:styleId="SmartLink1">
    <w:name w:val="SmartLink1"/>
    <w:basedOn w:val="Standaardalinea-lettertype"/>
    <w:uiPriority w:val="99"/>
    <w:semiHidden/>
    <w:unhideWhenUsed/>
    <w:rsid w:val="0046168E"/>
    <w:rPr>
      <w:color w:val="0000FF"/>
      <w:u w:val="single"/>
      <w:shd w:val="clear" w:color="auto" w:fill="F3F2F1"/>
    </w:rPr>
  </w:style>
  <w:style w:type="character" w:customStyle="1" w:styleId="Mention1">
    <w:name w:val="Mention1"/>
    <w:basedOn w:val="Standaardalinea-lettertype"/>
    <w:uiPriority w:val="99"/>
    <w:semiHidden/>
    <w:unhideWhenUsed/>
    <w:rsid w:val="004616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6283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ygensmuseum.nl/nl/zien-en-doen/activiteiten/kids-workshop-portret-teke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e@huygensmuseum.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Local\Microsoft\Windows\INetCache\Content.Outlook\DPQEB7K0\HM%20Briefpapier%20v2%20DEF.dotx" TargetMode="External"/></Relationships>
</file>

<file path=word/theme/theme1.xml><?xml version="1.0" encoding="utf-8"?>
<a:theme xmlns:a="http://schemas.openxmlformats.org/drawingml/2006/main" name="Office-thema">
  <a:themeElements>
    <a:clrScheme name="Kleuren Hermitage Vrienden">
      <a:dk1>
        <a:srgbClr val="000000"/>
      </a:dk1>
      <a:lt1>
        <a:srgbClr val="FFFFFF"/>
      </a:lt1>
      <a:dk2>
        <a:srgbClr val="000000"/>
      </a:dk2>
      <a:lt2>
        <a:srgbClr val="FFFFFF"/>
      </a:lt2>
      <a:accent1>
        <a:srgbClr val="44459B"/>
      </a:accent1>
      <a:accent2>
        <a:srgbClr val="FFFFFF"/>
      </a:accent2>
      <a:accent3>
        <a:srgbClr val="44459B"/>
      </a:accent3>
      <a:accent4>
        <a:srgbClr val="FFFFFF"/>
      </a:accent4>
      <a:accent5>
        <a:srgbClr val="44459B"/>
      </a:accent5>
      <a:accent6>
        <a:srgbClr val="FFFFFF"/>
      </a:accent6>
      <a:hlink>
        <a:srgbClr val="000000"/>
      </a:hlink>
      <a:folHlink>
        <a:srgbClr val="000000"/>
      </a:folHlink>
    </a:clrScheme>
    <a:fontScheme name="Lettertypen Hermitag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23F7-E7DA-4F54-AFD8-59C9869B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 Briefpapier v2 DEF</Template>
  <TotalTime>61</TotalTime>
  <Pages>2</Pages>
  <Words>405</Words>
  <Characters>2626</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Huygens Museum</Company>
  <LinksUpToDate>false</LinksUpToDate>
  <CharactersWithSpaces>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Ontwerp: Studio Berry Slok</dc:description>
  <cp:lastModifiedBy>Marketing en Communicatie - Huygensmuseum</cp:lastModifiedBy>
  <cp:revision>11</cp:revision>
  <cp:lastPrinted>2024-06-15T17:04:00Z</cp:lastPrinted>
  <dcterms:created xsi:type="dcterms:W3CDTF">2026-04-07T10:08:00Z</dcterms:created>
  <dcterms:modified xsi:type="dcterms:W3CDTF">2026-04-15T12:04:00Z</dcterms:modified>
  <cp:category/>
</cp:coreProperties>
</file>